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5105">
      <w:pPr>
        <w:pStyle w:val="31"/>
        <w:jc w:val="center"/>
      </w:pPr>
      <w:r>
        <w:t>质量成本分析报告</w:t>
      </w:r>
    </w:p>
    <w:p w14:paraId="49D44FF2">
      <w:pPr>
        <w:pStyle w:val="3"/>
      </w:pPr>
      <w:r>
        <w:t>一、基本信息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27E6A77C">
        <w:tc>
          <w:tcPr>
            <w:tcW w:w="4320" w:type="dxa"/>
          </w:tcPr>
          <w:p w14:paraId="0E0EE83E">
            <w:pPr>
              <w:spacing w:after="0" w:line="240" w:lineRule="auto"/>
            </w:pPr>
            <w:r>
              <w:rPr>
                <w:b/>
              </w:rPr>
              <w:t>报告期间</w:t>
            </w:r>
          </w:p>
        </w:tc>
        <w:tc>
          <w:tcPr>
            <w:tcW w:w="4320" w:type="dxa"/>
          </w:tcPr>
          <w:p w14:paraId="54101600">
            <w:pPr>
              <w:spacing w:after="0" w:line="240" w:lineRule="auto"/>
            </w:pPr>
            <w:r>
              <w:t>20____年____月</w:t>
            </w:r>
          </w:p>
        </w:tc>
      </w:tr>
      <w:tr w14:paraId="3FA657C5">
        <w:tc>
          <w:tcPr>
            <w:tcW w:w="4320" w:type="dxa"/>
          </w:tcPr>
          <w:p w14:paraId="0F83C5D6">
            <w:pPr>
              <w:spacing w:after="0" w:line="240" w:lineRule="auto"/>
              <w:rPr>
                <w:rFonts w:hint="eastAsia" w:eastAsia="宋体"/>
                <w:lang w:val="en-US" w:eastAsia="zh-CN"/>
              </w:rPr>
            </w:pPr>
            <w:r>
              <w:rPr>
                <w:b/>
              </w:rPr>
              <w:t>编制部</w:t>
            </w:r>
            <w:r>
              <w:rPr>
                <w:rFonts w:hint="eastAsia" w:eastAsia="宋体"/>
                <w:b/>
                <w:lang w:val="en-US" w:eastAsia="zh-CN"/>
              </w:rPr>
              <w:t>门</w:t>
            </w:r>
            <w:bookmarkStart w:id="0" w:name="_GoBack"/>
            <w:bookmarkEnd w:id="0"/>
          </w:p>
        </w:tc>
        <w:tc>
          <w:tcPr>
            <w:tcW w:w="4320" w:type="dxa"/>
          </w:tcPr>
          <w:p w14:paraId="02DBB80F">
            <w:pPr>
              <w:spacing w:after="0" w:line="240" w:lineRule="auto"/>
            </w:pPr>
            <w:r>
              <w:t>质量部</w:t>
            </w:r>
          </w:p>
        </w:tc>
      </w:tr>
      <w:tr w14:paraId="7B5ACE88">
        <w:tc>
          <w:tcPr>
            <w:tcW w:w="4320" w:type="dxa"/>
          </w:tcPr>
          <w:p w14:paraId="18FD3544">
            <w:pPr>
              <w:spacing w:after="0" w:line="240" w:lineRule="auto"/>
            </w:pPr>
            <w:r>
              <w:rPr>
                <w:b/>
              </w:rPr>
              <w:t>编制日期</w:t>
            </w:r>
          </w:p>
        </w:tc>
        <w:tc>
          <w:tcPr>
            <w:tcW w:w="4320" w:type="dxa"/>
          </w:tcPr>
          <w:p w14:paraId="6ACF770E">
            <w:pPr>
              <w:spacing w:after="0" w:line="240" w:lineRule="auto"/>
            </w:pPr>
            <w:r>
              <w:t>20____年____月____日</w:t>
            </w:r>
          </w:p>
        </w:tc>
      </w:tr>
      <w:tr w14:paraId="678BC038">
        <w:tc>
          <w:tcPr>
            <w:tcW w:w="4320" w:type="dxa"/>
          </w:tcPr>
          <w:p w14:paraId="3F30D436">
            <w:pPr>
              <w:spacing w:after="0" w:line="240" w:lineRule="auto"/>
            </w:pPr>
            <w:r>
              <w:rPr>
                <w:b/>
              </w:rPr>
              <w:t>销售额</w:t>
            </w:r>
          </w:p>
        </w:tc>
        <w:tc>
          <w:tcPr>
            <w:tcW w:w="4320" w:type="dxa"/>
          </w:tcPr>
          <w:p w14:paraId="043374B8">
            <w:pPr>
              <w:spacing w:after="0" w:line="240" w:lineRule="auto"/>
            </w:pPr>
            <w:r>
              <w:t>________万元</w:t>
            </w:r>
          </w:p>
        </w:tc>
      </w:tr>
      <w:tr w14:paraId="67925AA3">
        <w:tc>
          <w:tcPr>
            <w:tcW w:w="4320" w:type="dxa"/>
          </w:tcPr>
          <w:p w14:paraId="0D3D331A">
            <w:pPr>
              <w:spacing w:after="0" w:line="240" w:lineRule="auto"/>
            </w:pPr>
            <w:r>
              <w:rPr>
                <w:b/>
              </w:rPr>
              <w:t>编制人</w:t>
            </w:r>
          </w:p>
        </w:tc>
        <w:tc>
          <w:tcPr>
            <w:tcW w:w="4320" w:type="dxa"/>
          </w:tcPr>
          <w:p w14:paraId="0D59B541">
            <w:pPr>
              <w:spacing w:after="0" w:line="240" w:lineRule="auto"/>
            </w:pPr>
          </w:p>
        </w:tc>
      </w:tr>
    </w:tbl>
    <w:p w14:paraId="65B92273"/>
    <w:p w14:paraId="7E58306B">
      <w:pPr>
        <w:pStyle w:val="3"/>
      </w:pPr>
      <w:r>
        <w:t>二、质量成本概况</w:t>
      </w:r>
    </w:p>
    <w:p w14:paraId="121155B9">
      <w:pPr>
        <w:pStyle w:val="4"/>
      </w:pPr>
      <w:r>
        <w:t>2.1 质量成本构成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5165521E">
        <w:tc>
          <w:tcPr>
            <w:tcW w:w="1728" w:type="dxa"/>
          </w:tcPr>
          <w:p w14:paraId="440A24F1">
            <w:pPr>
              <w:spacing w:after="0" w:line="240" w:lineRule="auto"/>
            </w:pPr>
            <w:r>
              <w:rPr>
                <w:b/>
              </w:rPr>
              <w:t>成本类别</w:t>
            </w:r>
          </w:p>
        </w:tc>
        <w:tc>
          <w:tcPr>
            <w:tcW w:w="1728" w:type="dxa"/>
          </w:tcPr>
          <w:p w14:paraId="389FC63A">
            <w:pPr>
              <w:spacing w:after="0" w:line="240" w:lineRule="auto"/>
            </w:pPr>
            <w:r>
              <w:rPr>
                <w:b/>
              </w:rPr>
              <w:t>本月金额 (万元)</w:t>
            </w:r>
          </w:p>
        </w:tc>
        <w:tc>
          <w:tcPr>
            <w:tcW w:w="1728" w:type="dxa"/>
          </w:tcPr>
          <w:p w14:paraId="59DA8424">
            <w:pPr>
              <w:spacing w:after="0" w:line="240" w:lineRule="auto"/>
            </w:pPr>
            <w:r>
              <w:rPr>
                <w:b/>
              </w:rPr>
              <w:t>占比 (%)</w:t>
            </w:r>
          </w:p>
        </w:tc>
        <w:tc>
          <w:tcPr>
            <w:tcW w:w="1728" w:type="dxa"/>
          </w:tcPr>
          <w:p w14:paraId="6B19ED22">
            <w:pPr>
              <w:spacing w:after="0" w:line="240" w:lineRule="auto"/>
            </w:pPr>
            <w:r>
              <w:rPr>
                <w:b/>
              </w:rPr>
              <w:t>上月金额 (万元)</w:t>
            </w:r>
          </w:p>
        </w:tc>
        <w:tc>
          <w:tcPr>
            <w:tcW w:w="1728" w:type="dxa"/>
          </w:tcPr>
          <w:p w14:paraId="1A12AB36">
            <w:pPr>
              <w:spacing w:after="0" w:line="240" w:lineRule="auto"/>
            </w:pPr>
            <w:r>
              <w:rPr>
                <w:b/>
              </w:rPr>
              <w:t>环比变化 (%)</w:t>
            </w:r>
          </w:p>
        </w:tc>
      </w:tr>
      <w:tr w14:paraId="7136343A">
        <w:tc>
          <w:tcPr>
            <w:tcW w:w="1728" w:type="dxa"/>
          </w:tcPr>
          <w:p w14:paraId="5B942275">
            <w:pPr>
              <w:spacing w:after="0" w:line="240" w:lineRule="auto"/>
            </w:pPr>
            <w:r>
              <w:t>预防成本</w:t>
            </w:r>
          </w:p>
        </w:tc>
        <w:tc>
          <w:tcPr>
            <w:tcW w:w="1728" w:type="dxa"/>
          </w:tcPr>
          <w:p w14:paraId="3EDFE628">
            <w:pPr>
              <w:spacing w:after="0" w:line="240" w:lineRule="auto"/>
            </w:pPr>
          </w:p>
        </w:tc>
        <w:tc>
          <w:tcPr>
            <w:tcW w:w="1728" w:type="dxa"/>
          </w:tcPr>
          <w:p w14:paraId="5821DFB3">
            <w:pPr>
              <w:spacing w:after="0" w:line="240" w:lineRule="auto"/>
            </w:pPr>
          </w:p>
        </w:tc>
        <w:tc>
          <w:tcPr>
            <w:tcW w:w="1728" w:type="dxa"/>
          </w:tcPr>
          <w:p w14:paraId="78E04576">
            <w:pPr>
              <w:spacing w:after="0" w:line="240" w:lineRule="auto"/>
            </w:pPr>
          </w:p>
        </w:tc>
        <w:tc>
          <w:tcPr>
            <w:tcW w:w="1728" w:type="dxa"/>
          </w:tcPr>
          <w:p w14:paraId="7A642F54">
            <w:pPr>
              <w:spacing w:after="0" w:line="240" w:lineRule="auto"/>
            </w:pPr>
          </w:p>
        </w:tc>
      </w:tr>
      <w:tr w14:paraId="554597FD">
        <w:tc>
          <w:tcPr>
            <w:tcW w:w="1728" w:type="dxa"/>
          </w:tcPr>
          <w:p w14:paraId="0DAA4086">
            <w:pPr>
              <w:spacing w:after="0" w:line="240" w:lineRule="auto"/>
            </w:pPr>
            <w:r>
              <w:t>鉴定成本</w:t>
            </w:r>
          </w:p>
        </w:tc>
        <w:tc>
          <w:tcPr>
            <w:tcW w:w="1728" w:type="dxa"/>
          </w:tcPr>
          <w:p w14:paraId="64F2129A">
            <w:pPr>
              <w:spacing w:after="0" w:line="240" w:lineRule="auto"/>
            </w:pPr>
          </w:p>
        </w:tc>
        <w:tc>
          <w:tcPr>
            <w:tcW w:w="1728" w:type="dxa"/>
          </w:tcPr>
          <w:p w14:paraId="52580A82">
            <w:pPr>
              <w:spacing w:after="0" w:line="240" w:lineRule="auto"/>
            </w:pPr>
          </w:p>
        </w:tc>
        <w:tc>
          <w:tcPr>
            <w:tcW w:w="1728" w:type="dxa"/>
          </w:tcPr>
          <w:p w14:paraId="4AF97C08">
            <w:pPr>
              <w:spacing w:after="0" w:line="240" w:lineRule="auto"/>
            </w:pPr>
          </w:p>
        </w:tc>
        <w:tc>
          <w:tcPr>
            <w:tcW w:w="1728" w:type="dxa"/>
          </w:tcPr>
          <w:p w14:paraId="1972C9BE">
            <w:pPr>
              <w:spacing w:after="0" w:line="240" w:lineRule="auto"/>
            </w:pPr>
          </w:p>
        </w:tc>
      </w:tr>
      <w:tr w14:paraId="73CE23F8">
        <w:tc>
          <w:tcPr>
            <w:tcW w:w="1728" w:type="dxa"/>
          </w:tcPr>
          <w:p w14:paraId="0AC64BAD">
            <w:pPr>
              <w:spacing w:after="0" w:line="240" w:lineRule="auto"/>
            </w:pPr>
            <w:r>
              <w:t>内部损失成本</w:t>
            </w:r>
          </w:p>
        </w:tc>
        <w:tc>
          <w:tcPr>
            <w:tcW w:w="1728" w:type="dxa"/>
          </w:tcPr>
          <w:p w14:paraId="18A2F4EE">
            <w:pPr>
              <w:spacing w:after="0" w:line="240" w:lineRule="auto"/>
            </w:pPr>
          </w:p>
        </w:tc>
        <w:tc>
          <w:tcPr>
            <w:tcW w:w="1728" w:type="dxa"/>
          </w:tcPr>
          <w:p w14:paraId="13F43106">
            <w:pPr>
              <w:spacing w:after="0" w:line="240" w:lineRule="auto"/>
            </w:pPr>
          </w:p>
        </w:tc>
        <w:tc>
          <w:tcPr>
            <w:tcW w:w="1728" w:type="dxa"/>
          </w:tcPr>
          <w:p w14:paraId="3F55D877">
            <w:pPr>
              <w:spacing w:after="0" w:line="240" w:lineRule="auto"/>
            </w:pPr>
          </w:p>
        </w:tc>
        <w:tc>
          <w:tcPr>
            <w:tcW w:w="1728" w:type="dxa"/>
          </w:tcPr>
          <w:p w14:paraId="4489DE8F">
            <w:pPr>
              <w:spacing w:after="0" w:line="240" w:lineRule="auto"/>
            </w:pPr>
          </w:p>
        </w:tc>
      </w:tr>
      <w:tr w14:paraId="704AB971">
        <w:tc>
          <w:tcPr>
            <w:tcW w:w="1728" w:type="dxa"/>
          </w:tcPr>
          <w:p w14:paraId="3BB2F789">
            <w:pPr>
              <w:spacing w:after="0" w:line="240" w:lineRule="auto"/>
            </w:pPr>
            <w:r>
              <w:t>外部损失成本</w:t>
            </w:r>
          </w:p>
        </w:tc>
        <w:tc>
          <w:tcPr>
            <w:tcW w:w="1728" w:type="dxa"/>
          </w:tcPr>
          <w:p w14:paraId="1183E5CC">
            <w:pPr>
              <w:spacing w:after="0" w:line="240" w:lineRule="auto"/>
            </w:pPr>
          </w:p>
        </w:tc>
        <w:tc>
          <w:tcPr>
            <w:tcW w:w="1728" w:type="dxa"/>
          </w:tcPr>
          <w:p w14:paraId="08BCAEA8">
            <w:pPr>
              <w:spacing w:after="0" w:line="240" w:lineRule="auto"/>
            </w:pPr>
          </w:p>
        </w:tc>
        <w:tc>
          <w:tcPr>
            <w:tcW w:w="1728" w:type="dxa"/>
          </w:tcPr>
          <w:p w14:paraId="2AFC84F3">
            <w:pPr>
              <w:spacing w:after="0" w:line="240" w:lineRule="auto"/>
            </w:pPr>
          </w:p>
        </w:tc>
        <w:tc>
          <w:tcPr>
            <w:tcW w:w="1728" w:type="dxa"/>
          </w:tcPr>
          <w:p w14:paraId="0FE916C1">
            <w:pPr>
              <w:spacing w:after="0" w:line="240" w:lineRule="auto"/>
            </w:pPr>
          </w:p>
        </w:tc>
      </w:tr>
      <w:tr w14:paraId="3D0EB80B">
        <w:tc>
          <w:tcPr>
            <w:tcW w:w="1728" w:type="dxa"/>
          </w:tcPr>
          <w:p w14:paraId="3897E6F8">
            <w:pPr>
              <w:spacing w:after="0" w:line="240" w:lineRule="auto"/>
            </w:pPr>
            <w:r>
              <w:t>合计</w:t>
            </w:r>
          </w:p>
        </w:tc>
        <w:tc>
          <w:tcPr>
            <w:tcW w:w="1728" w:type="dxa"/>
          </w:tcPr>
          <w:p w14:paraId="1AACB45A">
            <w:pPr>
              <w:spacing w:after="0" w:line="240" w:lineRule="auto"/>
            </w:pPr>
          </w:p>
        </w:tc>
        <w:tc>
          <w:tcPr>
            <w:tcW w:w="1728" w:type="dxa"/>
          </w:tcPr>
          <w:p w14:paraId="00C7D86F">
            <w:pPr>
              <w:spacing w:after="0" w:line="240" w:lineRule="auto"/>
            </w:pPr>
          </w:p>
        </w:tc>
        <w:tc>
          <w:tcPr>
            <w:tcW w:w="1728" w:type="dxa"/>
          </w:tcPr>
          <w:p w14:paraId="752F25E0">
            <w:pPr>
              <w:spacing w:after="0" w:line="240" w:lineRule="auto"/>
            </w:pPr>
          </w:p>
        </w:tc>
        <w:tc>
          <w:tcPr>
            <w:tcW w:w="1728" w:type="dxa"/>
          </w:tcPr>
          <w:p w14:paraId="0DD93BC5">
            <w:pPr>
              <w:spacing w:after="0" w:line="240" w:lineRule="auto"/>
            </w:pPr>
          </w:p>
        </w:tc>
      </w:tr>
    </w:tbl>
    <w:p w14:paraId="2A0BE29A"/>
    <w:p w14:paraId="72A19CFB">
      <w:pPr>
        <w:pStyle w:val="4"/>
      </w:pPr>
      <w:r>
        <w:t>2.2 质量成本趋势</w:t>
      </w:r>
    </w:p>
    <w:p w14:paraId="0D3DA6D4">
      <w:r>
        <w:t>质量成本率趋势图（近 6 个月）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66335B20">
        <w:tc>
          <w:tcPr>
            <w:tcW w:w="4320" w:type="dxa"/>
          </w:tcPr>
          <w:p w14:paraId="3F1D43E1">
            <w:pPr>
              <w:spacing w:after="0" w:line="240" w:lineRule="auto"/>
            </w:pPr>
            <w:r>
              <w:rPr>
                <w:b/>
              </w:rPr>
              <w:t>月份</w:t>
            </w:r>
          </w:p>
        </w:tc>
        <w:tc>
          <w:tcPr>
            <w:tcW w:w="4320" w:type="dxa"/>
          </w:tcPr>
          <w:p w14:paraId="4053A8F2">
            <w:pPr>
              <w:spacing w:after="0" w:line="240" w:lineRule="auto"/>
            </w:pPr>
            <w:r>
              <w:rPr>
                <w:b/>
              </w:rPr>
              <w:t>质量成本率 (%)</w:t>
            </w:r>
          </w:p>
        </w:tc>
      </w:tr>
      <w:tr w14:paraId="3922E67C">
        <w:tc>
          <w:tcPr>
            <w:tcW w:w="4320" w:type="dxa"/>
          </w:tcPr>
          <w:p w14:paraId="0B702C6D">
            <w:pPr>
              <w:spacing w:after="0" w:line="240" w:lineRule="auto"/>
            </w:pPr>
            <w:r>
              <w:t>____月</w:t>
            </w:r>
          </w:p>
        </w:tc>
        <w:tc>
          <w:tcPr>
            <w:tcW w:w="4320" w:type="dxa"/>
          </w:tcPr>
          <w:p w14:paraId="17795C0F">
            <w:pPr>
              <w:spacing w:after="0" w:line="240" w:lineRule="auto"/>
            </w:pPr>
          </w:p>
        </w:tc>
      </w:tr>
      <w:tr w14:paraId="466B3FB7">
        <w:tc>
          <w:tcPr>
            <w:tcW w:w="4320" w:type="dxa"/>
          </w:tcPr>
          <w:p w14:paraId="345E534C">
            <w:pPr>
              <w:spacing w:after="0" w:line="240" w:lineRule="auto"/>
            </w:pPr>
            <w:r>
              <w:t>____月</w:t>
            </w:r>
          </w:p>
        </w:tc>
        <w:tc>
          <w:tcPr>
            <w:tcW w:w="4320" w:type="dxa"/>
          </w:tcPr>
          <w:p w14:paraId="44A3E3B7">
            <w:pPr>
              <w:spacing w:after="0" w:line="240" w:lineRule="auto"/>
            </w:pPr>
          </w:p>
        </w:tc>
      </w:tr>
      <w:tr w14:paraId="554B1D50">
        <w:tc>
          <w:tcPr>
            <w:tcW w:w="4320" w:type="dxa"/>
          </w:tcPr>
          <w:p w14:paraId="17CF0399">
            <w:pPr>
              <w:spacing w:after="0" w:line="240" w:lineRule="auto"/>
            </w:pPr>
            <w:r>
              <w:t>____月</w:t>
            </w:r>
          </w:p>
        </w:tc>
        <w:tc>
          <w:tcPr>
            <w:tcW w:w="4320" w:type="dxa"/>
          </w:tcPr>
          <w:p w14:paraId="27579DA0">
            <w:pPr>
              <w:spacing w:after="0" w:line="240" w:lineRule="auto"/>
            </w:pPr>
          </w:p>
        </w:tc>
      </w:tr>
      <w:tr w14:paraId="3A347BCE">
        <w:tc>
          <w:tcPr>
            <w:tcW w:w="4320" w:type="dxa"/>
          </w:tcPr>
          <w:p w14:paraId="3D024AAC">
            <w:pPr>
              <w:spacing w:after="0" w:line="240" w:lineRule="auto"/>
            </w:pPr>
            <w:r>
              <w:t>____月</w:t>
            </w:r>
          </w:p>
        </w:tc>
        <w:tc>
          <w:tcPr>
            <w:tcW w:w="4320" w:type="dxa"/>
          </w:tcPr>
          <w:p w14:paraId="57787452">
            <w:pPr>
              <w:spacing w:after="0" w:line="240" w:lineRule="auto"/>
            </w:pPr>
          </w:p>
        </w:tc>
      </w:tr>
      <w:tr w14:paraId="3B6AD6FD">
        <w:tc>
          <w:tcPr>
            <w:tcW w:w="4320" w:type="dxa"/>
          </w:tcPr>
          <w:p w14:paraId="1C0B6D27">
            <w:pPr>
              <w:spacing w:after="0" w:line="240" w:lineRule="auto"/>
            </w:pPr>
            <w:r>
              <w:t>____月</w:t>
            </w:r>
          </w:p>
        </w:tc>
        <w:tc>
          <w:tcPr>
            <w:tcW w:w="4320" w:type="dxa"/>
          </w:tcPr>
          <w:p w14:paraId="4AB3CA1B">
            <w:pPr>
              <w:spacing w:after="0" w:line="240" w:lineRule="auto"/>
            </w:pPr>
          </w:p>
        </w:tc>
      </w:tr>
      <w:tr w14:paraId="377C9276">
        <w:tc>
          <w:tcPr>
            <w:tcW w:w="4320" w:type="dxa"/>
          </w:tcPr>
          <w:p w14:paraId="5D0A8E44">
            <w:pPr>
              <w:spacing w:after="0" w:line="240" w:lineRule="auto"/>
            </w:pPr>
            <w:r>
              <w:t>____月</w:t>
            </w:r>
          </w:p>
        </w:tc>
        <w:tc>
          <w:tcPr>
            <w:tcW w:w="4320" w:type="dxa"/>
          </w:tcPr>
          <w:p w14:paraId="276F5DDE">
            <w:pPr>
              <w:spacing w:after="0" w:line="240" w:lineRule="auto"/>
            </w:pPr>
          </w:p>
        </w:tc>
      </w:tr>
    </w:tbl>
    <w:p w14:paraId="73D79AE6">
      <w:r>
        <w:br w:type="page"/>
      </w:r>
    </w:p>
    <w:p w14:paraId="11ED27AE">
      <w:pPr>
        <w:pStyle w:val="3"/>
      </w:pPr>
      <w:r>
        <w:t>三、预防成本分析</w:t>
      </w:r>
    </w:p>
    <w:p w14:paraId="3057A8C2">
      <w:pPr>
        <w:pStyle w:val="4"/>
      </w:pPr>
      <w:r>
        <w:t>3.1 预防成本明细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2A5C59C">
        <w:tc>
          <w:tcPr>
            <w:tcW w:w="2160" w:type="dxa"/>
          </w:tcPr>
          <w:p w14:paraId="6F9A9D06">
            <w:pPr>
              <w:spacing w:after="0" w:line="240" w:lineRule="auto"/>
            </w:pPr>
            <w:r>
              <w:rPr>
                <w:b/>
              </w:rPr>
              <w:t>项目</w:t>
            </w:r>
          </w:p>
        </w:tc>
        <w:tc>
          <w:tcPr>
            <w:tcW w:w="2160" w:type="dxa"/>
          </w:tcPr>
          <w:p w14:paraId="26B7EC4B">
            <w:pPr>
              <w:spacing w:after="0" w:line="240" w:lineRule="auto"/>
            </w:pPr>
            <w:r>
              <w:rPr>
                <w:b/>
              </w:rPr>
              <w:t>本月金额 (万元)</w:t>
            </w:r>
          </w:p>
        </w:tc>
        <w:tc>
          <w:tcPr>
            <w:tcW w:w="2160" w:type="dxa"/>
          </w:tcPr>
          <w:p w14:paraId="1FAB8709">
            <w:pPr>
              <w:spacing w:after="0" w:line="240" w:lineRule="auto"/>
            </w:pPr>
            <w:r>
              <w:rPr>
                <w:b/>
              </w:rPr>
              <w:t>占比 (%)</w:t>
            </w:r>
          </w:p>
        </w:tc>
        <w:tc>
          <w:tcPr>
            <w:tcW w:w="2160" w:type="dxa"/>
          </w:tcPr>
          <w:p w14:paraId="42AB6105">
            <w:pPr>
              <w:spacing w:after="0" w:line="240" w:lineRule="auto"/>
            </w:pPr>
            <w:r>
              <w:rPr>
                <w:b/>
              </w:rPr>
              <w:t>说明</w:t>
            </w:r>
          </w:p>
        </w:tc>
      </w:tr>
      <w:tr w14:paraId="1B417A19">
        <w:tc>
          <w:tcPr>
            <w:tcW w:w="2160" w:type="dxa"/>
          </w:tcPr>
          <w:p w14:paraId="39F7A06F">
            <w:pPr>
              <w:spacing w:after="0" w:line="240" w:lineRule="auto"/>
            </w:pPr>
            <w:r>
              <w:t>质量培训费</w:t>
            </w:r>
          </w:p>
        </w:tc>
        <w:tc>
          <w:tcPr>
            <w:tcW w:w="2160" w:type="dxa"/>
          </w:tcPr>
          <w:p w14:paraId="60132770">
            <w:pPr>
              <w:spacing w:after="0" w:line="240" w:lineRule="auto"/>
            </w:pPr>
          </w:p>
        </w:tc>
        <w:tc>
          <w:tcPr>
            <w:tcW w:w="2160" w:type="dxa"/>
          </w:tcPr>
          <w:p w14:paraId="0BC27CDB">
            <w:pPr>
              <w:spacing w:after="0" w:line="240" w:lineRule="auto"/>
            </w:pPr>
          </w:p>
        </w:tc>
        <w:tc>
          <w:tcPr>
            <w:tcW w:w="2160" w:type="dxa"/>
          </w:tcPr>
          <w:p w14:paraId="4E4155C5">
            <w:pPr>
              <w:spacing w:after="0" w:line="240" w:lineRule="auto"/>
            </w:pPr>
          </w:p>
        </w:tc>
      </w:tr>
      <w:tr w14:paraId="1E54135B">
        <w:tc>
          <w:tcPr>
            <w:tcW w:w="2160" w:type="dxa"/>
          </w:tcPr>
          <w:p w14:paraId="3CDE7716">
            <w:pPr>
              <w:spacing w:after="0" w:line="240" w:lineRule="auto"/>
            </w:pPr>
            <w:r>
              <w:t>质量策划费</w:t>
            </w:r>
          </w:p>
        </w:tc>
        <w:tc>
          <w:tcPr>
            <w:tcW w:w="2160" w:type="dxa"/>
          </w:tcPr>
          <w:p w14:paraId="64DD3BA0">
            <w:pPr>
              <w:spacing w:after="0" w:line="240" w:lineRule="auto"/>
            </w:pPr>
          </w:p>
        </w:tc>
        <w:tc>
          <w:tcPr>
            <w:tcW w:w="2160" w:type="dxa"/>
          </w:tcPr>
          <w:p w14:paraId="224C3525">
            <w:pPr>
              <w:spacing w:after="0" w:line="240" w:lineRule="auto"/>
            </w:pPr>
          </w:p>
        </w:tc>
        <w:tc>
          <w:tcPr>
            <w:tcW w:w="2160" w:type="dxa"/>
          </w:tcPr>
          <w:p w14:paraId="3D4D7BE9">
            <w:pPr>
              <w:spacing w:after="0" w:line="240" w:lineRule="auto"/>
            </w:pPr>
          </w:p>
        </w:tc>
      </w:tr>
      <w:tr w14:paraId="1129858D">
        <w:tc>
          <w:tcPr>
            <w:tcW w:w="2160" w:type="dxa"/>
          </w:tcPr>
          <w:p w14:paraId="0574FF9B">
            <w:pPr>
              <w:spacing w:after="0" w:line="240" w:lineRule="auto"/>
            </w:pPr>
            <w:r>
              <w:t>供应商评估费</w:t>
            </w:r>
          </w:p>
        </w:tc>
        <w:tc>
          <w:tcPr>
            <w:tcW w:w="2160" w:type="dxa"/>
          </w:tcPr>
          <w:p w14:paraId="221F2037">
            <w:pPr>
              <w:spacing w:after="0" w:line="240" w:lineRule="auto"/>
            </w:pPr>
          </w:p>
        </w:tc>
        <w:tc>
          <w:tcPr>
            <w:tcW w:w="2160" w:type="dxa"/>
          </w:tcPr>
          <w:p w14:paraId="156D7491">
            <w:pPr>
              <w:spacing w:after="0" w:line="240" w:lineRule="auto"/>
            </w:pPr>
          </w:p>
        </w:tc>
        <w:tc>
          <w:tcPr>
            <w:tcW w:w="2160" w:type="dxa"/>
          </w:tcPr>
          <w:p w14:paraId="0F28C456">
            <w:pPr>
              <w:spacing w:after="0" w:line="240" w:lineRule="auto"/>
            </w:pPr>
          </w:p>
        </w:tc>
      </w:tr>
      <w:tr w14:paraId="02774809">
        <w:tc>
          <w:tcPr>
            <w:tcW w:w="2160" w:type="dxa"/>
          </w:tcPr>
          <w:p w14:paraId="44095126">
            <w:pPr>
              <w:spacing w:after="0" w:line="240" w:lineRule="auto"/>
            </w:pPr>
            <w:r>
              <w:t>质量改进费</w:t>
            </w:r>
          </w:p>
        </w:tc>
        <w:tc>
          <w:tcPr>
            <w:tcW w:w="2160" w:type="dxa"/>
          </w:tcPr>
          <w:p w14:paraId="1397325E">
            <w:pPr>
              <w:spacing w:after="0" w:line="240" w:lineRule="auto"/>
            </w:pPr>
          </w:p>
        </w:tc>
        <w:tc>
          <w:tcPr>
            <w:tcW w:w="2160" w:type="dxa"/>
          </w:tcPr>
          <w:p w14:paraId="4117FDEA">
            <w:pPr>
              <w:spacing w:after="0" w:line="240" w:lineRule="auto"/>
            </w:pPr>
          </w:p>
        </w:tc>
        <w:tc>
          <w:tcPr>
            <w:tcW w:w="2160" w:type="dxa"/>
          </w:tcPr>
          <w:p w14:paraId="34E76153">
            <w:pPr>
              <w:spacing w:after="0" w:line="240" w:lineRule="auto"/>
            </w:pPr>
          </w:p>
        </w:tc>
      </w:tr>
      <w:tr w14:paraId="29A5BBB0">
        <w:tc>
          <w:tcPr>
            <w:tcW w:w="2160" w:type="dxa"/>
          </w:tcPr>
          <w:p w14:paraId="385A2C3D">
            <w:pPr>
              <w:spacing w:after="0" w:line="240" w:lineRule="auto"/>
            </w:pPr>
            <w:r>
              <w:t>质量管理费</w:t>
            </w:r>
          </w:p>
        </w:tc>
        <w:tc>
          <w:tcPr>
            <w:tcW w:w="2160" w:type="dxa"/>
          </w:tcPr>
          <w:p w14:paraId="162B437F">
            <w:pPr>
              <w:spacing w:after="0" w:line="240" w:lineRule="auto"/>
            </w:pPr>
          </w:p>
        </w:tc>
        <w:tc>
          <w:tcPr>
            <w:tcW w:w="2160" w:type="dxa"/>
          </w:tcPr>
          <w:p w14:paraId="29E193F6">
            <w:pPr>
              <w:spacing w:after="0" w:line="240" w:lineRule="auto"/>
            </w:pPr>
          </w:p>
        </w:tc>
        <w:tc>
          <w:tcPr>
            <w:tcW w:w="2160" w:type="dxa"/>
          </w:tcPr>
          <w:p w14:paraId="6F96D0BC">
            <w:pPr>
              <w:spacing w:after="0" w:line="240" w:lineRule="auto"/>
            </w:pPr>
          </w:p>
        </w:tc>
      </w:tr>
    </w:tbl>
    <w:p w14:paraId="55E77E6B"/>
    <w:p w14:paraId="0AFD9753">
      <w:pPr>
        <w:pStyle w:val="4"/>
      </w:pPr>
      <w:r>
        <w:t>3.2 预防成本分析</w:t>
      </w:r>
    </w:p>
    <w:p w14:paraId="7E212316">
      <w:r>
        <w:t>投入情况评价：⬜ 充足  ⬜ 基本满足  ⬜ 不足</w:t>
      </w:r>
    </w:p>
    <w:p w14:paraId="608FEC99"/>
    <w:p w14:paraId="6659F81B">
      <w:r>
        <w:t>主要投入方向：</w:t>
      </w:r>
    </w:p>
    <w:p w14:paraId="7F794A35">
      <w:pPr>
        <w:pStyle w:val="14"/>
      </w:pPr>
      <w:r>
        <w:t>1. ________________________________</w:t>
      </w:r>
    </w:p>
    <w:p w14:paraId="2D86420C">
      <w:pPr>
        <w:pStyle w:val="14"/>
      </w:pPr>
      <w:r>
        <w:t>2. ________________________________</w:t>
      </w:r>
    </w:p>
    <w:p w14:paraId="4EB888CE">
      <w:pPr>
        <w:pStyle w:val="14"/>
      </w:pPr>
      <w:r>
        <w:t>3. ________________________________</w:t>
      </w:r>
    </w:p>
    <w:p w14:paraId="5FA209C9">
      <w:r>
        <w:br w:type="page"/>
      </w:r>
    </w:p>
    <w:p w14:paraId="042D80BE">
      <w:pPr>
        <w:pStyle w:val="3"/>
      </w:pPr>
      <w:r>
        <w:t>四、损失成本分析</w:t>
      </w:r>
    </w:p>
    <w:p w14:paraId="6A3DEF41">
      <w:pPr>
        <w:pStyle w:val="4"/>
      </w:pPr>
      <w:r>
        <w:t>4.1 内部损失成本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3387E315">
        <w:tc>
          <w:tcPr>
            <w:tcW w:w="2160" w:type="dxa"/>
          </w:tcPr>
          <w:p w14:paraId="00C24784">
            <w:pPr>
              <w:spacing w:after="0" w:line="240" w:lineRule="auto"/>
            </w:pPr>
            <w:r>
              <w:rPr>
                <w:b/>
              </w:rPr>
              <w:t>项目</w:t>
            </w:r>
          </w:p>
        </w:tc>
        <w:tc>
          <w:tcPr>
            <w:tcW w:w="2160" w:type="dxa"/>
          </w:tcPr>
          <w:p w14:paraId="2A31B89C">
            <w:pPr>
              <w:spacing w:after="0" w:line="240" w:lineRule="auto"/>
            </w:pPr>
            <w:r>
              <w:rPr>
                <w:b/>
              </w:rPr>
              <w:t>本月金额 (万元)</w:t>
            </w:r>
          </w:p>
        </w:tc>
        <w:tc>
          <w:tcPr>
            <w:tcW w:w="2160" w:type="dxa"/>
          </w:tcPr>
          <w:p w14:paraId="525DFADD">
            <w:pPr>
              <w:spacing w:after="0" w:line="240" w:lineRule="auto"/>
            </w:pPr>
            <w:r>
              <w:rPr>
                <w:b/>
              </w:rPr>
              <w:t>占比 (%)</w:t>
            </w:r>
          </w:p>
        </w:tc>
        <w:tc>
          <w:tcPr>
            <w:tcW w:w="2160" w:type="dxa"/>
          </w:tcPr>
          <w:p w14:paraId="67443BE6">
            <w:pPr>
              <w:spacing w:after="0" w:line="240" w:lineRule="auto"/>
            </w:pPr>
            <w:r>
              <w:rPr>
                <w:b/>
              </w:rPr>
              <w:t>主要问题</w:t>
            </w:r>
          </w:p>
        </w:tc>
      </w:tr>
      <w:tr w14:paraId="4CFFD89F">
        <w:tc>
          <w:tcPr>
            <w:tcW w:w="2160" w:type="dxa"/>
          </w:tcPr>
          <w:p w14:paraId="33A8082C">
            <w:pPr>
              <w:spacing w:after="0" w:line="240" w:lineRule="auto"/>
            </w:pPr>
            <w:r>
              <w:t>废品损失</w:t>
            </w:r>
          </w:p>
        </w:tc>
        <w:tc>
          <w:tcPr>
            <w:tcW w:w="2160" w:type="dxa"/>
          </w:tcPr>
          <w:p w14:paraId="7AC45C5D">
            <w:pPr>
              <w:spacing w:after="0" w:line="240" w:lineRule="auto"/>
            </w:pPr>
          </w:p>
        </w:tc>
        <w:tc>
          <w:tcPr>
            <w:tcW w:w="2160" w:type="dxa"/>
          </w:tcPr>
          <w:p w14:paraId="45956273">
            <w:pPr>
              <w:spacing w:after="0" w:line="240" w:lineRule="auto"/>
            </w:pPr>
          </w:p>
        </w:tc>
        <w:tc>
          <w:tcPr>
            <w:tcW w:w="2160" w:type="dxa"/>
          </w:tcPr>
          <w:p w14:paraId="2825A68F">
            <w:pPr>
              <w:spacing w:after="0" w:line="240" w:lineRule="auto"/>
            </w:pPr>
          </w:p>
        </w:tc>
      </w:tr>
      <w:tr w14:paraId="3F0866C5">
        <w:tc>
          <w:tcPr>
            <w:tcW w:w="2160" w:type="dxa"/>
          </w:tcPr>
          <w:p w14:paraId="1887F9EE">
            <w:pPr>
              <w:spacing w:after="0" w:line="240" w:lineRule="auto"/>
            </w:pPr>
            <w:r>
              <w:t>返工返修费</w:t>
            </w:r>
          </w:p>
        </w:tc>
        <w:tc>
          <w:tcPr>
            <w:tcW w:w="2160" w:type="dxa"/>
          </w:tcPr>
          <w:p w14:paraId="0E1724CA">
            <w:pPr>
              <w:spacing w:after="0" w:line="240" w:lineRule="auto"/>
            </w:pPr>
          </w:p>
        </w:tc>
        <w:tc>
          <w:tcPr>
            <w:tcW w:w="2160" w:type="dxa"/>
          </w:tcPr>
          <w:p w14:paraId="608F653C">
            <w:pPr>
              <w:spacing w:after="0" w:line="240" w:lineRule="auto"/>
            </w:pPr>
          </w:p>
        </w:tc>
        <w:tc>
          <w:tcPr>
            <w:tcW w:w="2160" w:type="dxa"/>
          </w:tcPr>
          <w:p w14:paraId="154AF848">
            <w:pPr>
              <w:spacing w:after="0" w:line="240" w:lineRule="auto"/>
            </w:pPr>
          </w:p>
        </w:tc>
      </w:tr>
      <w:tr w14:paraId="1EC52080">
        <w:tc>
          <w:tcPr>
            <w:tcW w:w="2160" w:type="dxa"/>
          </w:tcPr>
          <w:p w14:paraId="28AECB8C">
            <w:pPr>
              <w:spacing w:after="0" w:line="240" w:lineRule="auto"/>
            </w:pPr>
            <w:r>
              <w:t>停工损失</w:t>
            </w:r>
          </w:p>
        </w:tc>
        <w:tc>
          <w:tcPr>
            <w:tcW w:w="2160" w:type="dxa"/>
          </w:tcPr>
          <w:p w14:paraId="123F619E">
            <w:pPr>
              <w:spacing w:after="0" w:line="240" w:lineRule="auto"/>
            </w:pPr>
          </w:p>
        </w:tc>
        <w:tc>
          <w:tcPr>
            <w:tcW w:w="2160" w:type="dxa"/>
          </w:tcPr>
          <w:p w14:paraId="1826E553">
            <w:pPr>
              <w:spacing w:after="0" w:line="240" w:lineRule="auto"/>
            </w:pPr>
          </w:p>
        </w:tc>
        <w:tc>
          <w:tcPr>
            <w:tcW w:w="2160" w:type="dxa"/>
          </w:tcPr>
          <w:p w14:paraId="01237D62">
            <w:pPr>
              <w:spacing w:after="0" w:line="240" w:lineRule="auto"/>
            </w:pPr>
          </w:p>
        </w:tc>
      </w:tr>
      <w:tr w14:paraId="37BF47D9">
        <w:tc>
          <w:tcPr>
            <w:tcW w:w="2160" w:type="dxa"/>
          </w:tcPr>
          <w:p w14:paraId="77181BE5">
            <w:pPr>
              <w:spacing w:after="0" w:line="240" w:lineRule="auto"/>
            </w:pPr>
            <w:r>
              <w:t>降级损失</w:t>
            </w:r>
          </w:p>
        </w:tc>
        <w:tc>
          <w:tcPr>
            <w:tcW w:w="2160" w:type="dxa"/>
          </w:tcPr>
          <w:p w14:paraId="22B0F6F7">
            <w:pPr>
              <w:spacing w:after="0" w:line="240" w:lineRule="auto"/>
            </w:pPr>
          </w:p>
        </w:tc>
        <w:tc>
          <w:tcPr>
            <w:tcW w:w="2160" w:type="dxa"/>
          </w:tcPr>
          <w:p w14:paraId="05B324F5">
            <w:pPr>
              <w:spacing w:after="0" w:line="240" w:lineRule="auto"/>
            </w:pPr>
          </w:p>
        </w:tc>
        <w:tc>
          <w:tcPr>
            <w:tcW w:w="2160" w:type="dxa"/>
          </w:tcPr>
          <w:p w14:paraId="51983B2E">
            <w:pPr>
              <w:spacing w:after="0" w:line="240" w:lineRule="auto"/>
            </w:pPr>
          </w:p>
        </w:tc>
      </w:tr>
    </w:tbl>
    <w:p w14:paraId="2C5677D9"/>
    <w:p w14:paraId="0C63DC51">
      <w:r>
        <w:t>TOP3 问题：</w:t>
      </w:r>
    </w:p>
    <w:p w14:paraId="1DF109F7">
      <w:pPr>
        <w:pStyle w:val="14"/>
      </w:pPr>
      <w:r>
        <w:t>1. ________________________________  金额：____万元</w:t>
      </w:r>
    </w:p>
    <w:p w14:paraId="37F57A18">
      <w:pPr>
        <w:pStyle w:val="14"/>
      </w:pPr>
      <w:r>
        <w:t>2. ________________________________  金额：____万元</w:t>
      </w:r>
    </w:p>
    <w:p w14:paraId="7F5A178C">
      <w:pPr>
        <w:pStyle w:val="14"/>
      </w:pPr>
      <w:r>
        <w:t>3. ________________________________  金额：____万元</w:t>
      </w:r>
    </w:p>
    <w:p w14:paraId="09E12021"/>
    <w:p w14:paraId="354E335E">
      <w:pPr>
        <w:pStyle w:val="4"/>
      </w:pPr>
      <w:r>
        <w:t>4.2 外部损失成本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7D9ABA60">
        <w:tc>
          <w:tcPr>
            <w:tcW w:w="2160" w:type="dxa"/>
          </w:tcPr>
          <w:p w14:paraId="3FE66F76">
            <w:pPr>
              <w:spacing w:after="0" w:line="240" w:lineRule="auto"/>
            </w:pPr>
            <w:r>
              <w:rPr>
                <w:b/>
              </w:rPr>
              <w:t>项目</w:t>
            </w:r>
          </w:p>
        </w:tc>
        <w:tc>
          <w:tcPr>
            <w:tcW w:w="2160" w:type="dxa"/>
          </w:tcPr>
          <w:p w14:paraId="19B2CCC2">
            <w:pPr>
              <w:spacing w:after="0" w:line="240" w:lineRule="auto"/>
            </w:pPr>
            <w:r>
              <w:rPr>
                <w:b/>
              </w:rPr>
              <w:t>本月金额 (万元)</w:t>
            </w:r>
          </w:p>
        </w:tc>
        <w:tc>
          <w:tcPr>
            <w:tcW w:w="2160" w:type="dxa"/>
          </w:tcPr>
          <w:p w14:paraId="46CA5214">
            <w:pPr>
              <w:spacing w:after="0" w:line="240" w:lineRule="auto"/>
            </w:pPr>
            <w:r>
              <w:rPr>
                <w:b/>
              </w:rPr>
              <w:t>占比 (%)</w:t>
            </w:r>
          </w:p>
        </w:tc>
        <w:tc>
          <w:tcPr>
            <w:tcW w:w="2160" w:type="dxa"/>
          </w:tcPr>
          <w:p w14:paraId="5B768781">
            <w:pPr>
              <w:spacing w:after="0" w:line="240" w:lineRule="auto"/>
            </w:pPr>
            <w:r>
              <w:rPr>
                <w:b/>
              </w:rPr>
              <w:t>主要问题</w:t>
            </w:r>
          </w:p>
        </w:tc>
      </w:tr>
      <w:tr w14:paraId="16C5C626">
        <w:tc>
          <w:tcPr>
            <w:tcW w:w="2160" w:type="dxa"/>
          </w:tcPr>
          <w:p w14:paraId="3D11584F">
            <w:pPr>
              <w:spacing w:after="0" w:line="240" w:lineRule="auto"/>
            </w:pPr>
            <w:r>
              <w:t>投诉处理费</w:t>
            </w:r>
          </w:p>
        </w:tc>
        <w:tc>
          <w:tcPr>
            <w:tcW w:w="2160" w:type="dxa"/>
          </w:tcPr>
          <w:p w14:paraId="6F563EF7">
            <w:pPr>
              <w:spacing w:after="0" w:line="240" w:lineRule="auto"/>
            </w:pPr>
          </w:p>
        </w:tc>
        <w:tc>
          <w:tcPr>
            <w:tcW w:w="2160" w:type="dxa"/>
          </w:tcPr>
          <w:p w14:paraId="12E026DC">
            <w:pPr>
              <w:spacing w:after="0" w:line="240" w:lineRule="auto"/>
            </w:pPr>
          </w:p>
        </w:tc>
        <w:tc>
          <w:tcPr>
            <w:tcW w:w="2160" w:type="dxa"/>
          </w:tcPr>
          <w:p w14:paraId="39D3CCD7">
            <w:pPr>
              <w:spacing w:after="0" w:line="240" w:lineRule="auto"/>
            </w:pPr>
          </w:p>
        </w:tc>
      </w:tr>
      <w:tr w14:paraId="617538DA">
        <w:tc>
          <w:tcPr>
            <w:tcW w:w="2160" w:type="dxa"/>
          </w:tcPr>
          <w:p w14:paraId="0E953B8B">
            <w:pPr>
              <w:spacing w:after="0" w:line="240" w:lineRule="auto"/>
            </w:pPr>
            <w:r>
              <w:t>退货损失</w:t>
            </w:r>
          </w:p>
        </w:tc>
        <w:tc>
          <w:tcPr>
            <w:tcW w:w="2160" w:type="dxa"/>
          </w:tcPr>
          <w:p w14:paraId="480DE6EB">
            <w:pPr>
              <w:spacing w:after="0" w:line="240" w:lineRule="auto"/>
            </w:pPr>
          </w:p>
        </w:tc>
        <w:tc>
          <w:tcPr>
            <w:tcW w:w="2160" w:type="dxa"/>
          </w:tcPr>
          <w:p w14:paraId="21AD1A86">
            <w:pPr>
              <w:spacing w:after="0" w:line="240" w:lineRule="auto"/>
            </w:pPr>
          </w:p>
        </w:tc>
        <w:tc>
          <w:tcPr>
            <w:tcW w:w="2160" w:type="dxa"/>
          </w:tcPr>
          <w:p w14:paraId="461D6F27">
            <w:pPr>
              <w:spacing w:after="0" w:line="240" w:lineRule="auto"/>
            </w:pPr>
          </w:p>
        </w:tc>
      </w:tr>
      <w:tr w14:paraId="300A6106">
        <w:tc>
          <w:tcPr>
            <w:tcW w:w="2160" w:type="dxa"/>
          </w:tcPr>
          <w:p w14:paraId="34D095E2">
            <w:pPr>
              <w:spacing w:after="0" w:line="240" w:lineRule="auto"/>
            </w:pPr>
            <w:r>
              <w:t>索赔费</w:t>
            </w:r>
          </w:p>
        </w:tc>
        <w:tc>
          <w:tcPr>
            <w:tcW w:w="2160" w:type="dxa"/>
          </w:tcPr>
          <w:p w14:paraId="1B206795">
            <w:pPr>
              <w:spacing w:after="0" w:line="240" w:lineRule="auto"/>
            </w:pPr>
          </w:p>
        </w:tc>
        <w:tc>
          <w:tcPr>
            <w:tcW w:w="2160" w:type="dxa"/>
          </w:tcPr>
          <w:p w14:paraId="14C9B283">
            <w:pPr>
              <w:spacing w:after="0" w:line="240" w:lineRule="auto"/>
            </w:pPr>
          </w:p>
        </w:tc>
        <w:tc>
          <w:tcPr>
            <w:tcW w:w="2160" w:type="dxa"/>
          </w:tcPr>
          <w:p w14:paraId="5F72DEC8">
            <w:pPr>
              <w:spacing w:after="0" w:line="240" w:lineRule="auto"/>
            </w:pPr>
          </w:p>
        </w:tc>
      </w:tr>
      <w:tr w14:paraId="59B6944B">
        <w:tc>
          <w:tcPr>
            <w:tcW w:w="2160" w:type="dxa"/>
          </w:tcPr>
          <w:p w14:paraId="6754100D">
            <w:pPr>
              <w:spacing w:after="0" w:line="240" w:lineRule="auto"/>
            </w:pPr>
            <w:r>
              <w:t>保修费</w:t>
            </w:r>
          </w:p>
        </w:tc>
        <w:tc>
          <w:tcPr>
            <w:tcW w:w="2160" w:type="dxa"/>
          </w:tcPr>
          <w:p w14:paraId="0B7FFDE6">
            <w:pPr>
              <w:spacing w:after="0" w:line="240" w:lineRule="auto"/>
            </w:pPr>
          </w:p>
        </w:tc>
        <w:tc>
          <w:tcPr>
            <w:tcW w:w="2160" w:type="dxa"/>
          </w:tcPr>
          <w:p w14:paraId="7124FBD5">
            <w:pPr>
              <w:spacing w:after="0" w:line="240" w:lineRule="auto"/>
            </w:pPr>
          </w:p>
        </w:tc>
        <w:tc>
          <w:tcPr>
            <w:tcW w:w="2160" w:type="dxa"/>
          </w:tcPr>
          <w:p w14:paraId="64EF2B1A">
            <w:pPr>
              <w:spacing w:after="0" w:line="240" w:lineRule="auto"/>
            </w:pPr>
          </w:p>
        </w:tc>
      </w:tr>
      <w:tr w14:paraId="384D187E">
        <w:tc>
          <w:tcPr>
            <w:tcW w:w="2160" w:type="dxa"/>
          </w:tcPr>
          <w:p w14:paraId="5215E23F">
            <w:pPr>
              <w:spacing w:after="0" w:line="240" w:lineRule="auto"/>
            </w:pPr>
            <w:r>
              <w:t>召回损失</w:t>
            </w:r>
          </w:p>
        </w:tc>
        <w:tc>
          <w:tcPr>
            <w:tcW w:w="2160" w:type="dxa"/>
          </w:tcPr>
          <w:p w14:paraId="64458B5D">
            <w:pPr>
              <w:spacing w:after="0" w:line="240" w:lineRule="auto"/>
            </w:pPr>
          </w:p>
        </w:tc>
        <w:tc>
          <w:tcPr>
            <w:tcW w:w="2160" w:type="dxa"/>
          </w:tcPr>
          <w:p w14:paraId="477723D4">
            <w:pPr>
              <w:spacing w:after="0" w:line="240" w:lineRule="auto"/>
            </w:pPr>
          </w:p>
        </w:tc>
        <w:tc>
          <w:tcPr>
            <w:tcW w:w="2160" w:type="dxa"/>
          </w:tcPr>
          <w:p w14:paraId="5FCA7D21">
            <w:pPr>
              <w:spacing w:after="0" w:line="240" w:lineRule="auto"/>
            </w:pPr>
          </w:p>
        </w:tc>
      </w:tr>
    </w:tbl>
    <w:p w14:paraId="1B715464"/>
    <w:p w14:paraId="539F0ADC">
      <w:r>
        <w:t>TOP3 问题：</w:t>
      </w:r>
    </w:p>
    <w:p w14:paraId="7091953A">
      <w:pPr>
        <w:pStyle w:val="14"/>
      </w:pPr>
      <w:r>
        <w:t>1. ________________________________  金额：____万元</w:t>
      </w:r>
    </w:p>
    <w:p w14:paraId="101A2438">
      <w:pPr>
        <w:pStyle w:val="14"/>
      </w:pPr>
      <w:r>
        <w:t>2. ________________________________  金额：____万元</w:t>
      </w:r>
    </w:p>
    <w:p w14:paraId="2E9A8DE8">
      <w:pPr>
        <w:pStyle w:val="14"/>
      </w:pPr>
      <w:r>
        <w:t>3. ________________________________  金额：____万元</w:t>
      </w:r>
    </w:p>
    <w:p w14:paraId="5ADEBAE5">
      <w:r>
        <w:br w:type="page"/>
      </w:r>
    </w:p>
    <w:p w14:paraId="1D36BBB7">
      <w:pPr>
        <w:pStyle w:val="3"/>
      </w:pPr>
      <w:r>
        <w:t>五、关键指标分析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01032255">
        <w:tc>
          <w:tcPr>
            <w:tcW w:w="1440" w:type="dxa"/>
          </w:tcPr>
          <w:p w14:paraId="622FBA2C">
            <w:pPr>
              <w:spacing w:after="0" w:line="240" w:lineRule="auto"/>
            </w:pPr>
            <w:r>
              <w:rPr>
                <w:b/>
              </w:rPr>
              <w:t>指标</w:t>
            </w:r>
          </w:p>
        </w:tc>
        <w:tc>
          <w:tcPr>
            <w:tcW w:w="1440" w:type="dxa"/>
          </w:tcPr>
          <w:p w14:paraId="16C5875D">
            <w:pPr>
              <w:spacing w:after="0" w:line="240" w:lineRule="auto"/>
            </w:pPr>
            <w:r>
              <w:rPr>
                <w:b/>
              </w:rPr>
              <w:t>本月值</w:t>
            </w:r>
          </w:p>
        </w:tc>
        <w:tc>
          <w:tcPr>
            <w:tcW w:w="1440" w:type="dxa"/>
          </w:tcPr>
          <w:p w14:paraId="3DE41730">
            <w:pPr>
              <w:spacing w:after="0" w:line="240" w:lineRule="auto"/>
            </w:pPr>
            <w:r>
              <w:rPr>
                <w:b/>
              </w:rPr>
              <w:t>上月值</w:t>
            </w:r>
          </w:p>
        </w:tc>
        <w:tc>
          <w:tcPr>
            <w:tcW w:w="1440" w:type="dxa"/>
          </w:tcPr>
          <w:p w14:paraId="3625C940">
            <w:pPr>
              <w:spacing w:after="0" w:line="240" w:lineRule="auto"/>
            </w:pPr>
            <w:r>
              <w:rPr>
                <w:b/>
              </w:rPr>
              <w:t>目标值</w:t>
            </w:r>
          </w:p>
        </w:tc>
        <w:tc>
          <w:tcPr>
            <w:tcW w:w="1440" w:type="dxa"/>
          </w:tcPr>
          <w:p w14:paraId="401AB8BB">
            <w:pPr>
              <w:spacing w:after="0" w:line="240" w:lineRule="auto"/>
            </w:pPr>
            <w:r>
              <w:rPr>
                <w:b/>
              </w:rPr>
              <w:t>评价</w:t>
            </w:r>
          </w:p>
        </w:tc>
        <w:tc>
          <w:tcPr>
            <w:tcW w:w="1440" w:type="dxa"/>
          </w:tcPr>
          <w:p w14:paraId="41A3634C">
            <w:pPr>
              <w:spacing w:after="0" w:line="240" w:lineRule="auto"/>
            </w:pPr>
          </w:p>
        </w:tc>
      </w:tr>
      <w:tr w14:paraId="49588774">
        <w:tc>
          <w:tcPr>
            <w:tcW w:w="1440" w:type="dxa"/>
          </w:tcPr>
          <w:p w14:paraId="507AB908">
            <w:pPr>
              <w:spacing w:after="0" w:line="240" w:lineRule="auto"/>
            </w:pPr>
            <w:r>
              <w:t>质量成本率</w:t>
            </w:r>
          </w:p>
        </w:tc>
        <w:tc>
          <w:tcPr>
            <w:tcW w:w="1440" w:type="dxa"/>
          </w:tcPr>
          <w:p w14:paraId="3F5BB87D">
            <w:pPr>
              <w:spacing w:after="0" w:line="240" w:lineRule="auto"/>
            </w:pPr>
          </w:p>
        </w:tc>
        <w:tc>
          <w:tcPr>
            <w:tcW w:w="1440" w:type="dxa"/>
          </w:tcPr>
          <w:p w14:paraId="0A77C881">
            <w:pPr>
              <w:spacing w:after="0" w:line="240" w:lineRule="auto"/>
            </w:pPr>
          </w:p>
        </w:tc>
        <w:tc>
          <w:tcPr>
            <w:tcW w:w="1440" w:type="dxa"/>
          </w:tcPr>
          <w:p w14:paraId="1B2590AA">
            <w:pPr>
              <w:spacing w:after="0" w:line="240" w:lineRule="auto"/>
            </w:pPr>
            <w:r>
              <w:t>&lt;3%</w:t>
            </w:r>
          </w:p>
        </w:tc>
        <w:tc>
          <w:tcPr>
            <w:tcW w:w="1440" w:type="dxa"/>
          </w:tcPr>
          <w:p w14:paraId="3FA65D0E">
            <w:pPr>
              <w:spacing w:after="0" w:line="240" w:lineRule="auto"/>
            </w:pPr>
            <w:r>
              <w:t>⬜</w:t>
            </w:r>
          </w:p>
        </w:tc>
        <w:tc>
          <w:tcPr>
            <w:tcW w:w="1440" w:type="dxa"/>
          </w:tcPr>
          <w:p w14:paraId="0B38FB66">
            <w:pPr>
              <w:spacing w:after="0" w:line="240" w:lineRule="auto"/>
            </w:pPr>
          </w:p>
        </w:tc>
      </w:tr>
      <w:tr w14:paraId="49EE9774">
        <w:tc>
          <w:tcPr>
            <w:tcW w:w="1440" w:type="dxa"/>
          </w:tcPr>
          <w:p w14:paraId="037933BA">
            <w:pPr>
              <w:spacing w:after="0" w:line="240" w:lineRule="auto"/>
            </w:pPr>
            <w:r>
              <w:t>预防成本率</w:t>
            </w:r>
          </w:p>
        </w:tc>
        <w:tc>
          <w:tcPr>
            <w:tcW w:w="1440" w:type="dxa"/>
          </w:tcPr>
          <w:p w14:paraId="49F15C99">
            <w:pPr>
              <w:spacing w:after="0" w:line="240" w:lineRule="auto"/>
            </w:pPr>
          </w:p>
        </w:tc>
        <w:tc>
          <w:tcPr>
            <w:tcW w:w="1440" w:type="dxa"/>
          </w:tcPr>
          <w:p w14:paraId="26F016A1">
            <w:pPr>
              <w:spacing w:after="0" w:line="240" w:lineRule="auto"/>
            </w:pPr>
          </w:p>
        </w:tc>
        <w:tc>
          <w:tcPr>
            <w:tcW w:w="1440" w:type="dxa"/>
          </w:tcPr>
          <w:p w14:paraId="7CCB09EC">
            <w:pPr>
              <w:spacing w:after="0" w:line="240" w:lineRule="auto"/>
            </w:pPr>
            <w:r>
              <w:t>&gt;10%</w:t>
            </w:r>
          </w:p>
        </w:tc>
        <w:tc>
          <w:tcPr>
            <w:tcW w:w="1440" w:type="dxa"/>
          </w:tcPr>
          <w:p w14:paraId="2EF77CA4">
            <w:pPr>
              <w:spacing w:after="0" w:line="240" w:lineRule="auto"/>
            </w:pPr>
            <w:r>
              <w:t>⬜</w:t>
            </w:r>
          </w:p>
        </w:tc>
        <w:tc>
          <w:tcPr>
            <w:tcW w:w="1440" w:type="dxa"/>
          </w:tcPr>
          <w:p w14:paraId="41D8D64B">
            <w:pPr>
              <w:spacing w:after="0" w:line="240" w:lineRule="auto"/>
            </w:pPr>
          </w:p>
        </w:tc>
      </w:tr>
      <w:tr w14:paraId="56C7FCF1">
        <w:tc>
          <w:tcPr>
            <w:tcW w:w="1440" w:type="dxa"/>
          </w:tcPr>
          <w:p w14:paraId="19A75279">
            <w:pPr>
              <w:spacing w:after="0" w:line="240" w:lineRule="auto"/>
            </w:pPr>
            <w:r>
              <w:t>损失成本率</w:t>
            </w:r>
          </w:p>
        </w:tc>
        <w:tc>
          <w:tcPr>
            <w:tcW w:w="1440" w:type="dxa"/>
          </w:tcPr>
          <w:p w14:paraId="2015FCE3">
            <w:pPr>
              <w:spacing w:after="0" w:line="240" w:lineRule="auto"/>
            </w:pPr>
          </w:p>
        </w:tc>
        <w:tc>
          <w:tcPr>
            <w:tcW w:w="1440" w:type="dxa"/>
          </w:tcPr>
          <w:p w14:paraId="00ED278C">
            <w:pPr>
              <w:spacing w:after="0" w:line="240" w:lineRule="auto"/>
            </w:pPr>
          </w:p>
        </w:tc>
        <w:tc>
          <w:tcPr>
            <w:tcW w:w="1440" w:type="dxa"/>
          </w:tcPr>
          <w:p w14:paraId="2091E342">
            <w:pPr>
              <w:spacing w:after="0" w:line="240" w:lineRule="auto"/>
            </w:pPr>
            <w:r>
              <w:t>&lt;50%</w:t>
            </w:r>
          </w:p>
        </w:tc>
        <w:tc>
          <w:tcPr>
            <w:tcW w:w="1440" w:type="dxa"/>
          </w:tcPr>
          <w:p w14:paraId="4A6C7C53">
            <w:pPr>
              <w:spacing w:after="0" w:line="240" w:lineRule="auto"/>
            </w:pPr>
            <w:r>
              <w:t>⬜</w:t>
            </w:r>
          </w:p>
        </w:tc>
        <w:tc>
          <w:tcPr>
            <w:tcW w:w="1440" w:type="dxa"/>
          </w:tcPr>
          <w:p w14:paraId="20559EEA">
            <w:pPr>
              <w:spacing w:after="0" w:line="240" w:lineRule="auto"/>
            </w:pPr>
          </w:p>
        </w:tc>
      </w:tr>
      <w:tr w14:paraId="64A9E0F1">
        <w:tc>
          <w:tcPr>
            <w:tcW w:w="1440" w:type="dxa"/>
          </w:tcPr>
          <w:p w14:paraId="02D1D688">
            <w:pPr>
              <w:spacing w:after="0" w:line="240" w:lineRule="auto"/>
            </w:pPr>
            <w:r>
              <w:t>外部损失率</w:t>
            </w:r>
          </w:p>
        </w:tc>
        <w:tc>
          <w:tcPr>
            <w:tcW w:w="1440" w:type="dxa"/>
          </w:tcPr>
          <w:p w14:paraId="5018C681">
            <w:pPr>
              <w:spacing w:after="0" w:line="240" w:lineRule="auto"/>
            </w:pPr>
          </w:p>
        </w:tc>
        <w:tc>
          <w:tcPr>
            <w:tcW w:w="1440" w:type="dxa"/>
          </w:tcPr>
          <w:p w14:paraId="5F2F1C1C">
            <w:pPr>
              <w:spacing w:after="0" w:line="240" w:lineRule="auto"/>
            </w:pPr>
          </w:p>
        </w:tc>
        <w:tc>
          <w:tcPr>
            <w:tcW w:w="1440" w:type="dxa"/>
          </w:tcPr>
          <w:p w14:paraId="4ABEBA96">
            <w:pPr>
              <w:spacing w:after="0" w:line="240" w:lineRule="auto"/>
            </w:pPr>
            <w:r>
              <w:t>&lt;20%</w:t>
            </w:r>
          </w:p>
        </w:tc>
        <w:tc>
          <w:tcPr>
            <w:tcW w:w="1440" w:type="dxa"/>
          </w:tcPr>
          <w:p w14:paraId="0603C292">
            <w:pPr>
              <w:spacing w:after="0" w:line="240" w:lineRule="auto"/>
            </w:pPr>
            <w:r>
              <w:t>⬜</w:t>
            </w:r>
          </w:p>
        </w:tc>
        <w:tc>
          <w:tcPr>
            <w:tcW w:w="1440" w:type="dxa"/>
          </w:tcPr>
          <w:p w14:paraId="35B491E5">
            <w:pPr>
              <w:spacing w:after="0" w:line="240" w:lineRule="auto"/>
            </w:pPr>
          </w:p>
        </w:tc>
      </w:tr>
    </w:tbl>
    <w:p w14:paraId="765595E9">
      <w:r>
        <w:br w:type="page"/>
      </w:r>
    </w:p>
    <w:p w14:paraId="237E1DD1">
      <w:pPr>
        <w:pStyle w:val="3"/>
      </w:pPr>
      <w:r>
        <w:t>六、主要问题与改进建议</w:t>
      </w:r>
    </w:p>
    <w:p w14:paraId="6BE40E1A">
      <w:pPr>
        <w:pStyle w:val="4"/>
      </w:pPr>
      <w:r>
        <w:t>6.1 主要问题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08DAF323">
        <w:tc>
          <w:tcPr>
            <w:tcW w:w="2160" w:type="dxa"/>
          </w:tcPr>
          <w:p w14:paraId="527F4FC7">
            <w:pPr>
              <w:spacing w:after="0" w:line="240" w:lineRule="auto"/>
            </w:pPr>
            <w:r>
              <w:rPr>
                <w:b/>
              </w:rPr>
              <w:t>序号</w:t>
            </w:r>
          </w:p>
        </w:tc>
        <w:tc>
          <w:tcPr>
            <w:tcW w:w="2160" w:type="dxa"/>
          </w:tcPr>
          <w:p w14:paraId="5D6FA7ED">
            <w:pPr>
              <w:spacing w:after="0" w:line="240" w:lineRule="auto"/>
            </w:pPr>
            <w:r>
              <w:rPr>
                <w:b/>
              </w:rPr>
              <w:t>问题描述</w:t>
            </w:r>
          </w:p>
        </w:tc>
        <w:tc>
          <w:tcPr>
            <w:tcW w:w="2160" w:type="dxa"/>
          </w:tcPr>
          <w:p w14:paraId="703C17EC">
            <w:pPr>
              <w:spacing w:after="0" w:line="240" w:lineRule="auto"/>
            </w:pPr>
            <w:r>
              <w:rPr>
                <w:b/>
              </w:rPr>
              <w:t>影响金额 (万元)</w:t>
            </w:r>
          </w:p>
        </w:tc>
        <w:tc>
          <w:tcPr>
            <w:tcW w:w="2160" w:type="dxa"/>
          </w:tcPr>
          <w:p w14:paraId="1D58718F">
            <w:pPr>
              <w:spacing w:after="0" w:line="240" w:lineRule="auto"/>
            </w:pPr>
            <w:r>
              <w:rPr>
                <w:b/>
              </w:rPr>
              <w:t>责任部门</w:t>
            </w:r>
          </w:p>
        </w:tc>
      </w:tr>
      <w:tr w14:paraId="0D358D43">
        <w:tc>
          <w:tcPr>
            <w:tcW w:w="2160" w:type="dxa"/>
          </w:tcPr>
          <w:p w14:paraId="2E223854">
            <w:pPr>
              <w:spacing w:after="0" w:line="240" w:lineRule="auto"/>
            </w:pPr>
            <w:r>
              <w:t>1</w:t>
            </w:r>
          </w:p>
        </w:tc>
        <w:tc>
          <w:tcPr>
            <w:tcW w:w="2160" w:type="dxa"/>
          </w:tcPr>
          <w:p w14:paraId="4BBAED44">
            <w:pPr>
              <w:spacing w:after="0" w:line="240" w:lineRule="auto"/>
            </w:pPr>
          </w:p>
        </w:tc>
        <w:tc>
          <w:tcPr>
            <w:tcW w:w="2160" w:type="dxa"/>
          </w:tcPr>
          <w:p w14:paraId="7F16958A">
            <w:pPr>
              <w:spacing w:after="0" w:line="240" w:lineRule="auto"/>
            </w:pPr>
          </w:p>
        </w:tc>
        <w:tc>
          <w:tcPr>
            <w:tcW w:w="2160" w:type="dxa"/>
          </w:tcPr>
          <w:p w14:paraId="1EF3C1F6">
            <w:pPr>
              <w:spacing w:after="0" w:line="240" w:lineRule="auto"/>
            </w:pPr>
          </w:p>
        </w:tc>
      </w:tr>
      <w:tr w14:paraId="0357837B">
        <w:tc>
          <w:tcPr>
            <w:tcW w:w="2160" w:type="dxa"/>
          </w:tcPr>
          <w:p w14:paraId="5B0AF7BE">
            <w:pPr>
              <w:spacing w:after="0" w:line="240" w:lineRule="auto"/>
            </w:pPr>
            <w:r>
              <w:t>2</w:t>
            </w:r>
          </w:p>
        </w:tc>
        <w:tc>
          <w:tcPr>
            <w:tcW w:w="2160" w:type="dxa"/>
          </w:tcPr>
          <w:p w14:paraId="51C1D5B0">
            <w:pPr>
              <w:spacing w:after="0" w:line="240" w:lineRule="auto"/>
            </w:pPr>
          </w:p>
        </w:tc>
        <w:tc>
          <w:tcPr>
            <w:tcW w:w="2160" w:type="dxa"/>
          </w:tcPr>
          <w:p w14:paraId="3AEF3175">
            <w:pPr>
              <w:spacing w:after="0" w:line="240" w:lineRule="auto"/>
            </w:pPr>
          </w:p>
        </w:tc>
        <w:tc>
          <w:tcPr>
            <w:tcW w:w="2160" w:type="dxa"/>
          </w:tcPr>
          <w:p w14:paraId="4EC25F40">
            <w:pPr>
              <w:spacing w:after="0" w:line="240" w:lineRule="auto"/>
            </w:pPr>
          </w:p>
        </w:tc>
      </w:tr>
      <w:tr w14:paraId="664AE1B0">
        <w:tc>
          <w:tcPr>
            <w:tcW w:w="2160" w:type="dxa"/>
          </w:tcPr>
          <w:p w14:paraId="2CF1F5C9">
            <w:pPr>
              <w:spacing w:after="0" w:line="240" w:lineRule="auto"/>
            </w:pPr>
            <w:r>
              <w:t>3</w:t>
            </w:r>
          </w:p>
        </w:tc>
        <w:tc>
          <w:tcPr>
            <w:tcW w:w="2160" w:type="dxa"/>
          </w:tcPr>
          <w:p w14:paraId="52B0346F">
            <w:pPr>
              <w:spacing w:after="0" w:line="240" w:lineRule="auto"/>
            </w:pPr>
          </w:p>
        </w:tc>
        <w:tc>
          <w:tcPr>
            <w:tcW w:w="2160" w:type="dxa"/>
          </w:tcPr>
          <w:p w14:paraId="315DB647">
            <w:pPr>
              <w:spacing w:after="0" w:line="240" w:lineRule="auto"/>
            </w:pPr>
          </w:p>
        </w:tc>
        <w:tc>
          <w:tcPr>
            <w:tcW w:w="2160" w:type="dxa"/>
          </w:tcPr>
          <w:p w14:paraId="4B7AA756">
            <w:pPr>
              <w:spacing w:after="0" w:line="240" w:lineRule="auto"/>
            </w:pPr>
          </w:p>
        </w:tc>
      </w:tr>
    </w:tbl>
    <w:p w14:paraId="5C829EDC"/>
    <w:p w14:paraId="11FAD92A">
      <w:pPr>
        <w:pStyle w:val="4"/>
      </w:pPr>
      <w:r>
        <w:t>6.2 改进建议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412CA658">
        <w:tc>
          <w:tcPr>
            <w:tcW w:w="1440" w:type="dxa"/>
          </w:tcPr>
          <w:p w14:paraId="11CB011A">
            <w:pPr>
              <w:spacing w:after="0" w:line="240" w:lineRule="auto"/>
            </w:pPr>
            <w:r>
              <w:rPr>
                <w:b/>
              </w:rPr>
              <w:t>序号</w:t>
            </w:r>
          </w:p>
        </w:tc>
        <w:tc>
          <w:tcPr>
            <w:tcW w:w="1440" w:type="dxa"/>
          </w:tcPr>
          <w:p w14:paraId="7B32376F">
            <w:pPr>
              <w:spacing w:after="0" w:line="240" w:lineRule="auto"/>
            </w:pPr>
            <w:r>
              <w:rPr>
                <w:b/>
              </w:rPr>
              <w:t>建议内容</w:t>
            </w:r>
          </w:p>
        </w:tc>
        <w:tc>
          <w:tcPr>
            <w:tcW w:w="1440" w:type="dxa"/>
          </w:tcPr>
          <w:p w14:paraId="765D53D1">
            <w:pPr>
              <w:spacing w:after="0" w:line="240" w:lineRule="auto"/>
            </w:pPr>
            <w:r>
              <w:rPr>
                <w:b/>
              </w:rPr>
              <w:t>预期收益 (万元)</w:t>
            </w:r>
          </w:p>
        </w:tc>
        <w:tc>
          <w:tcPr>
            <w:tcW w:w="1440" w:type="dxa"/>
          </w:tcPr>
          <w:p w14:paraId="7F839FF7">
            <w:pPr>
              <w:spacing w:after="0" w:line="240" w:lineRule="auto"/>
            </w:pPr>
            <w:r>
              <w:rPr>
                <w:b/>
              </w:rPr>
              <w:t>责任部门</w:t>
            </w:r>
          </w:p>
        </w:tc>
        <w:tc>
          <w:tcPr>
            <w:tcW w:w="1440" w:type="dxa"/>
          </w:tcPr>
          <w:p w14:paraId="60CE983F">
            <w:pPr>
              <w:spacing w:after="0" w:line="240" w:lineRule="auto"/>
            </w:pPr>
            <w:r>
              <w:rPr>
                <w:b/>
              </w:rPr>
              <w:t>完成时间</w:t>
            </w:r>
          </w:p>
        </w:tc>
        <w:tc>
          <w:tcPr>
            <w:tcW w:w="1440" w:type="dxa"/>
          </w:tcPr>
          <w:p w14:paraId="01B8CFB7">
            <w:pPr>
              <w:spacing w:after="0" w:line="240" w:lineRule="auto"/>
            </w:pPr>
          </w:p>
        </w:tc>
      </w:tr>
      <w:tr w14:paraId="6BAA4CC6">
        <w:tc>
          <w:tcPr>
            <w:tcW w:w="1440" w:type="dxa"/>
          </w:tcPr>
          <w:p w14:paraId="0B79CD1A">
            <w:pPr>
              <w:spacing w:after="0" w:line="240" w:lineRule="auto"/>
            </w:pPr>
            <w:r>
              <w:t>1</w:t>
            </w:r>
          </w:p>
        </w:tc>
        <w:tc>
          <w:tcPr>
            <w:tcW w:w="1440" w:type="dxa"/>
          </w:tcPr>
          <w:p w14:paraId="118010F8">
            <w:pPr>
              <w:spacing w:after="0" w:line="240" w:lineRule="auto"/>
            </w:pPr>
          </w:p>
        </w:tc>
        <w:tc>
          <w:tcPr>
            <w:tcW w:w="1440" w:type="dxa"/>
          </w:tcPr>
          <w:p w14:paraId="64FA0BCF">
            <w:pPr>
              <w:spacing w:after="0" w:line="240" w:lineRule="auto"/>
            </w:pPr>
          </w:p>
        </w:tc>
        <w:tc>
          <w:tcPr>
            <w:tcW w:w="1440" w:type="dxa"/>
          </w:tcPr>
          <w:p w14:paraId="3C3D553B">
            <w:pPr>
              <w:spacing w:after="0" w:line="240" w:lineRule="auto"/>
            </w:pPr>
          </w:p>
        </w:tc>
        <w:tc>
          <w:tcPr>
            <w:tcW w:w="1440" w:type="dxa"/>
          </w:tcPr>
          <w:p w14:paraId="39DB45AC">
            <w:pPr>
              <w:spacing w:after="0" w:line="240" w:lineRule="auto"/>
            </w:pPr>
          </w:p>
        </w:tc>
        <w:tc>
          <w:tcPr>
            <w:tcW w:w="1440" w:type="dxa"/>
          </w:tcPr>
          <w:p w14:paraId="1A212A31">
            <w:pPr>
              <w:spacing w:after="0" w:line="240" w:lineRule="auto"/>
            </w:pPr>
          </w:p>
        </w:tc>
      </w:tr>
      <w:tr w14:paraId="02968187">
        <w:tc>
          <w:tcPr>
            <w:tcW w:w="1440" w:type="dxa"/>
          </w:tcPr>
          <w:p w14:paraId="141EA48A">
            <w:pPr>
              <w:spacing w:after="0" w:line="240" w:lineRule="auto"/>
            </w:pPr>
            <w:r>
              <w:t>2</w:t>
            </w:r>
          </w:p>
        </w:tc>
        <w:tc>
          <w:tcPr>
            <w:tcW w:w="1440" w:type="dxa"/>
          </w:tcPr>
          <w:p w14:paraId="33ABE3E9">
            <w:pPr>
              <w:spacing w:after="0" w:line="240" w:lineRule="auto"/>
            </w:pPr>
          </w:p>
        </w:tc>
        <w:tc>
          <w:tcPr>
            <w:tcW w:w="1440" w:type="dxa"/>
          </w:tcPr>
          <w:p w14:paraId="7F515234">
            <w:pPr>
              <w:spacing w:after="0" w:line="240" w:lineRule="auto"/>
            </w:pPr>
          </w:p>
        </w:tc>
        <w:tc>
          <w:tcPr>
            <w:tcW w:w="1440" w:type="dxa"/>
          </w:tcPr>
          <w:p w14:paraId="37029AE7">
            <w:pPr>
              <w:spacing w:after="0" w:line="240" w:lineRule="auto"/>
            </w:pPr>
          </w:p>
        </w:tc>
        <w:tc>
          <w:tcPr>
            <w:tcW w:w="1440" w:type="dxa"/>
          </w:tcPr>
          <w:p w14:paraId="6D71D119">
            <w:pPr>
              <w:spacing w:after="0" w:line="240" w:lineRule="auto"/>
            </w:pPr>
          </w:p>
        </w:tc>
        <w:tc>
          <w:tcPr>
            <w:tcW w:w="1440" w:type="dxa"/>
          </w:tcPr>
          <w:p w14:paraId="6A0B75D1">
            <w:pPr>
              <w:spacing w:after="0" w:line="240" w:lineRule="auto"/>
            </w:pPr>
          </w:p>
        </w:tc>
      </w:tr>
      <w:tr w14:paraId="25E8023A">
        <w:tc>
          <w:tcPr>
            <w:tcW w:w="1440" w:type="dxa"/>
          </w:tcPr>
          <w:p w14:paraId="33B244CB">
            <w:pPr>
              <w:spacing w:after="0" w:line="240" w:lineRule="auto"/>
            </w:pPr>
            <w:r>
              <w:t>3</w:t>
            </w:r>
          </w:p>
        </w:tc>
        <w:tc>
          <w:tcPr>
            <w:tcW w:w="1440" w:type="dxa"/>
          </w:tcPr>
          <w:p w14:paraId="1F30AAC1">
            <w:pPr>
              <w:spacing w:after="0" w:line="240" w:lineRule="auto"/>
            </w:pPr>
          </w:p>
        </w:tc>
        <w:tc>
          <w:tcPr>
            <w:tcW w:w="1440" w:type="dxa"/>
          </w:tcPr>
          <w:p w14:paraId="786B4996">
            <w:pPr>
              <w:spacing w:after="0" w:line="240" w:lineRule="auto"/>
            </w:pPr>
          </w:p>
        </w:tc>
        <w:tc>
          <w:tcPr>
            <w:tcW w:w="1440" w:type="dxa"/>
          </w:tcPr>
          <w:p w14:paraId="412F1538">
            <w:pPr>
              <w:spacing w:after="0" w:line="240" w:lineRule="auto"/>
            </w:pPr>
          </w:p>
        </w:tc>
        <w:tc>
          <w:tcPr>
            <w:tcW w:w="1440" w:type="dxa"/>
          </w:tcPr>
          <w:p w14:paraId="2B3901F0">
            <w:pPr>
              <w:spacing w:after="0" w:line="240" w:lineRule="auto"/>
            </w:pPr>
          </w:p>
        </w:tc>
        <w:tc>
          <w:tcPr>
            <w:tcW w:w="1440" w:type="dxa"/>
          </w:tcPr>
          <w:p w14:paraId="173A5D74">
            <w:pPr>
              <w:spacing w:after="0" w:line="240" w:lineRule="auto"/>
            </w:pPr>
          </w:p>
        </w:tc>
      </w:tr>
    </w:tbl>
    <w:p w14:paraId="424DE902">
      <w:r>
        <w:br w:type="page"/>
      </w:r>
    </w:p>
    <w:p w14:paraId="51E6EC4D">
      <w:pPr>
        <w:pStyle w:val="3"/>
      </w:pPr>
      <w:r>
        <w:t>七、结论与建议</w:t>
      </w:r>
    </w:p>
    <w:p w14:paraId="2A8229A4">
      <w:pPr>
        <w:pStyle w:val="4"/>
      </w:pPr>
      <w:r>
        <w:t>7.1 总体评价</w:t>
      </w:r>
    </w:p>
    <w:p w14:paraId="6719FAA7">
      <w:r>
        <w:t>⬜ 优秀  ⬜ 良好  ⬜ 合格  ⬜ 需改进</w:t>
      </w:r>
    </w:p>
    <w:p w14:paraId="4E164476"/>
    <w:p w14:paraId="46D5B4A6">
      <w:pPr>
        <w:pStyle w:val="4"/>
      </w:pPr>
      <w:r>
        <w:t>7.2 关键结论</w:t>
      </w:r>
    </w:p>
    <w:p w14:paraId="1F7AB1A9">
      <w:pPr>
        <w:pStyle w:val="14"/>
      </w:pPr>
      <w:r>
        <w:t>1. ________________________________________________</w:t>
      </w:r>
    </w:p>
    <w:p w14:paraId="0D583698">
      <w:pPr>
        <w:pStyle w:val="14"/>
      </w:pPr>
      <w:r>
        <w:t>2. ________________________________________________</w:t>
      </w:r>
    </w:p>
    <w:p w14:paraId="33A27D90">
      <w:pPr>
        <w:pStyle w:val="14"/>
      </w:pPr>
      <w:r>
        <w:t>3. ________________________________________________</w:t>
      </w:r>
    </w:p>
    <w:p w14:paraId="564F973D"/>
    <w:p w14:paraId="2835D2AA">
      <w:pPr>
        <w:pStyle w:val="4"/>
      </w:pPr>
      <w:r>
        <w:t>7.3 管理建议</w:t>
      </w:r>
    </w:p>
    <w:p w14:paraId="79C7F695">
      <w:pPr>
        <w:pStyle w:val="14"/>
      </w:pPr>
      <w:r>
        <w:t>1. ________________________________________________</w:t>
      </w:r>
    </w:p>
    <w:p w14:paraId="6588BB8D">
      <w:pPr>
        <w:pStyle w:val="14"/>
      </w:pPr>
      <w:r>
        <w:t>2. ________________________________________________</w:t>
      </w:r>
    </w:p>
    <w:p w14:paraId="6FA06C78">
      <w:pPr>
        <w:pStyle w:val="14"/>
      </w:pPr>
      <w:r>
        <w:t>3. ________________________________________________</w:t>
      </w:r>
    </w:p>
    <w:p w14:paraId="313B2811">
      <w:r>
        <w:br w:type="page"/>
      </w:r>
    </w:p>
    <w:p w14:paraId="1D7E84F8">
      <w:pPr>
        <w:pStyle w:val="3"/>
      </w:pPr>
      <w:r>
        <w:t>八、审批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693E242F">
        <w:tc>
          <w:tcPr>
            <w:tcW w:w="2160" w:type="dxa"/>
          </w:tcPr>
          <w:p w14:paraId="4AE15F2D">
            <w:pPr>
              <w:spacing w:after="0" w:line="240" w:lineRule="auto"/>
            </w:pPr>
            <w:r>
              <w:t>编制</w:t>
            </w:r>
          </w:p>
        </w:tc>
        <w:tc>
          <w:tcPr>
            <w:tcW w:w="2160" w:type="dxa"/>
          </w:tcPr>
          <w:p w14:paraId="2DEC4626">
            <w:pPr>
              <w:spacing w:after="0" w:line="240" w:lineRule="auto"/>
            </w:pPr>
          </w:p>
        </w:tc>
        <w:tc>
          <w:tcPr>
            <w:tcW w:w="2160" w:type="dxa"/>
          </w:tcPr>
          <w:p w14:paraId="2BE68593">
            <w:pPr>
              <w:spacing w:after="0" w:line="240" w:lineRule="auto"/>
            </w:pPr>
            <w:r>
              <w:t>审核</w:t>
            </w:r>
          </w:p>
        </w:tc>
        <w:tc>
          <w:tcPr>
            <w:tcW w:w="2160" w:type="dxa"/>
          </w:tcPr>
          <w:p w14:paraId="6E7E8439">
            <w:pPr>
              <w:spacing w:after="0" w:line="240" w:lineRule="auto"/>
            </w:pPr>
          </w:p>
        </w:tc>
      </w:tr>
      <w:tr w14:paraId="38286FCB">
        <w:tc>
          <w:tcPr>
            <w:tcW w:w="2160" w:type="dxa"/>
          </w:tcPr>
          <w:p w14:paraId="6D990903">
            <w:pPr>
              <w:spacing w:after="0" w:line="240" w:lineRule="auto"/>
            </w:pPr>
          </w:p>
        </w:tc>
        <w:tc>
          <w:tcPr>
            <w:tcW w:w="2160" w:type="dxa"/>
          </w:tcPr>
          <w:p w14:paraId="00EE3276">
            <w:pPr>
              <w:spacing w:after="0" w:line="240" w:lineRule="auto"/>
            </w:pPr>
            <w:r>
              <w:t>日期：____年____月____日</w:t>
            </w:r>
          </w:p>
        </w:tc>
        <w:tc>
          <w:tcPr>
            <w:tcW w:w="2160" w:type="dxa"/>
          </w:tcPr>
          <w:p w14:paraId="11BA5286">
            <w:pPr>
              <w:spacing w:after="0" w:line="240" w:lineRule="auto"/>
            </w:pPr>
          </w:p>
        </w:tc>
        <w:tc>
          <w:tcPr>
            <w:tcW w:w="2160" w:type="dxa"/>
          </w:tcPr>
          <w:p w14:paraId="6986AC03">
            <w:pPr>
              <w:spacing w:after="0" w:line="240" w:lineRule="auto"/>
            </w:pPr>
            <w:r>
              <w:t>日期：____年____月____日</w:t>
            </w:r>
          </w:p>
        </w:tc>
      </w:tr>
      <w:tr w14:paraId="04F98751">
        <w:tc>
          <w:tcPr>
            <w:tcW w:w="2160" w:type="dxa"/>
          </w:tcPr>
          <w:p w14:paraId="55FBDE67">
            <w:pPr>
              <w:spacing w:after="0" w:line="240" w:lineRule="auto"/>
            </w:pPr>
            <w:r>
              <w:t>批准</w:t>
            </w:r>
          </w:p>
        </w:tc>
        <w:tc>
          <w:tcPr>
            <w:tcW w:w="2160" w:type="dxa"/>
          </w:tcPr>
          <w:p w14:paraId="7E1C095C">
            <w:pPr>
              <w:spacing w:after="0" w:line="240" w:lineRule="auto"/>
            </w:pPr>
          </w:p>
        </w:tc>
        <w:tc>
          <w:tcPr>
            <w:tcW w:w="2160" w:type="dxa"/>
          </w:tcPr>
          <w:p w14:paraId="0755C38B">
            <w:pPr>
              <w:spacing w:after="0" w:line="240" w:lineRule="auto"/>
            </w:pPr>
          </w:p>
        </w:tc>
        <w:tc>
          <w:tcPr>
            <w:tcW w:w="2160" w:type="dxa"/>
          </w:tcPr>
          <w:p w14:paraId="1D7C4A81">
            <w:pPr>
              <w:spacing w:after="0" w:line="240" w:lineRule="auto"/>
            </w:pPr>
          </w:p>
        </w:tc>
      </w:tr>
      <w:tr w14:paraId="5A8DFD52">
        <w:tc>
          <w:tcPr>
            <w:tcW w:w="2160" w:type="dxa"/>
          </w:tcPr>
          <w:p w14:paraId="5126FA57">
            <w:pPr>
              <w:spacing w:after="0" w:line="240" w:lineRule="auto"/>
            </w:pPr>
          </w:p>
        </w:tc>
        <w:tc>
          <w:tcPr>
            <w:tcW w:w="2160" w:type="dxa"/>
          </w:tcPr>
          <w:p w14:paraId="7B91D55D">
            <w:pPr>
              <w:spacing w:after="0" w:line="240" w:lineRule="auto"/>
            </w:pPr>
            <w:r>
              <w:t>日期：____年____月____日</w:t>
            </w:r>
          </w:p>
        </w:tc>
        <w:tc>
          <w:tcPr>
            <w:tcW w:w="2160" w:type="dxa"/>
          </w:tcPr>
          <w:p w14:paraId="5D313A1D">
            <w:pPr>
              <w:spacing w:after="0" w:line="240" w:lineRule="auto"/>
            </w:pPr>
          </w:p>
        </w:tc>
        <w:tc>
          <w:tcPr>
            <w:tcW w:w="2160" w:type="dxa"/>
          </w:tcPr>
          <w:p w14:paraId="08881804">
            <w:pPr>
              <w:spacing w:after="0" w:line="240" w:lineRule="auto"/>
            </w:pPr>
          </w:p>
        </w:tc>
      </w:tr>
    </w:tbl>
    <w:p w14:paraId="3626F48E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F5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王林</cp:lastModifiedBy>
  <dcterms:modified xsi:type="dcterms:W3CDTF">2026-04-21T12:36:05Z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D551B597340BA286B5FEE6691751DD9A_42</vt:lpwstr>
  </property>
</Properties>
</file>