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质量成本改善项目立项书</w:t>
      </w:r>
    </w:p>
    <w:p>
      <w:pPr>
        <w:pStyle w:val="Heading1"/>
      </w:pPr>
      <w:r>
        <w:t>一、项目基本信息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项目编号</w:t>
            </w:r>
          </w:p>
        </w:tc>
        <w:tc>
          <w:tcPr>
            <w:tcW w:type="dxa" w:w="4320"/>
          </w:tcPr>
          <w:p>
            <w:r>
              <w:t>QCP-20____-____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项目名称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项目类别</w:t>
            </w:r>
          </w:p>
        </w:tc>
        <w:tc>
          <w:tcPr>
            <w:tcW w:type="dxa" w:w="4320"/>
          </w:tcPr>
          <w:p>
            <w:r>
              <w:t>⬜ 预防成本优化  ⬜ 鉴定成本优化  ⬜ 损失成本降低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优先级</w:t>
            </w:r>
          </w:p>
        </w:tc>
        <w:tc>
          <w:tcPr>
            <w:tcW w:type="dxa" w:w="4320"/>
          </w:tcPr>
          <w:p>
            <w:r>
              <w:t>⬜ A 类（紧急重要）⬜ B 类（重要）⬜ C 类（一般）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立项日期</w:t>
            </w:r>
          </w:p>
        </w:tc>
        <w:tc>
          <w:tcPr>
            <w:tcW w:type="dxa" w:w="4320"/>
          </w:tcPr>
          <w:p>
            <w:r>
              <w:t>20____年____月____日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预计完成</w:t>
            </w:r>
          </w:p>
        </w:tc>
        <w:tc>
          <w:tcPr>
            <w:tcW w:type="dxa" w:w="4320"/>
          </w:tcPr>
          <w:p>
            <w:r>
              <w:t>20____年____月____日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项目周期</w:t>
            </w:r>
          </w:p>
        </w:tc>
        <w:tc>
          <w:tcPr>
            <w:tcW w:type="dxa" w:w="4320"/>
          </w:tcPr>
          <w:p>
            <w:r>
              <w:t>____个月</w:t>
            </w:r>
          </w:p>
        </w:tc>
      </w:tr>
    </w:tbl>
    <w:p/>
    <w:p>
      <w:pPr>
        <w:pStyle w:val="Heading1"/>
      </w:pPr>
      <w:r>
        <w:t>二、项目团队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角色</w:t>
            </w:r>
          </w:p>
        </w:tc>
        <w:tc>
          <w:tcPr>
            <w:tcW w:type="dxa" w:w="2160"/>
          </w:tcPr>
          <w:p>
            <w:r>
              <w:rPr>
                <w:b/>
              </w:rPr>
              <w:t>姓名</w:t>
            </w:r>
          </w:p>
        </w:tc>
        <w:tc>
          <w:tcPr>
            <w:tcW w:type="dxa" w:w="2160"/>
          </w:tcPr>
          <w:p>
            <w:r>
              <w:rPr>
                <w:b/>
              </w:rPr>
              <w:t>部门</w:t>
            </w:r>
          </w:p>
        </w:tc>
        <w:tc>
          <w:tcPr>
            <w:tcW w:type="dxa" w:w="2160"/>
          </w:tcPr>
          <w:p>
            <w:r>
              <w:rPr>
                <w:b/>
              </w:rPr>
              <w:t>联系方式</w:t>
            </w:r>
          </w:p>
        </w:tc>
      </w:tr>
      <w:tr>
        <w:tc>
          <w:tcPr>
            <w:tcW w:type="dxa" w:w="2160"/>
          </w:tcPr>
          <w:p>
            <w:r>
              <w:t>项目负责人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项目赞助人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质量代表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财务代表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技术代表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生产代表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>
      <w:r>
        <w:br w:type="page"/>
      </w:r>
    </w:p>
    <w:p>
      <w:pPr>
        <w:pStyle w:val="Heading1"/>
      </w:pPr>
      <w:r>
        <w:t>三、项目背景</w:t>
      </w:r>
    </w:p>
    <w:p>
      <w:pPr>
        <w:pStyle w:val="Heading2"/>
      </w:pPr>
      <w:r>
        <w:t>3.1 问题描述</w:t>
      </w:r>
    </w:p>
    <w:p>
      <w:r>
        <w:t>（描述当前存在的质量成本问题）</w:t>
      </w:r>
    </w:p>
    <w:p/>
    <w:p/>
    <w:p/>
    <w:p/>
    <w:p/>
    <w:p/>
    <w:p/>
    <w:p/>
    <w:p>
      <w:pPr>
        <w:pStyle w:val="Heading2"/>
      </w:pPr>
      <w:r>
        <w:t>3.2 问题量化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指标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当前值</w:t>
            </w:r>
          </w:p>
        </w:tc>
        <w:tc>
          <w:tcPr>
            <w:tcW w:type="dxa" w:w="1728"/>
          </w:tcPr>
          <w:p>
            <w:r>
              <w:rPr>
                <w:b/>
              </w:rPr>
              <w:t>目标值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差距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单位</w:t>
            </w:r>
          </w:p>
        </w:tc>
      </w:tr>
      <w:tr>
        <w:tc>
          <w:tcPr>
            <w:tcW w:type="dxa" w:w="1728"/>
          </w:tcPr>
          <w:p>
            <w:r>
              <w:t>质量损失金额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>
              <w:t>万元/月</w:t>
            </w:r>
          </w:p>
        </w:tc>
      </w:tr>
      <w:tr>
        <w:tc>
          <w:tcPr>
            <w:tcW w:type="dxa" w:w="1728"/>
          </w:tcPr>
          <w:p>
            <w:r>
              <w:t>质量成本率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>
              <w:t>%</w:t>
            </w:r>
          </w:p>
        </w:tc>
      </w:tr>
      <w:tr>
        <w:tc>
          <w:tcPr>
            <w:tcW w:type="dxa" w:w="1728"/>
          </w:tcPr>
          <w:p>
            <w:r>
              <w:t>问题发生频次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>
              <w:t>次/月</w:t>
            </w:r>
          </w:p>
        </w:tc>
      </w:tr>
      <w:tr>
        <w:tc>
          <w:tcPr>
            <w:tcW w:type="dxa" w:w="1728"/>
          </w:tcPr>
          <w:p>
            <w:r>
              <w:t>客户投诉率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>
              <w:t>%</w:t>
            </w:r>
          </w:p>
        </w:tc>
      </w:tr>
    </w:tbl>
    <w:p/>
    <w:p>
      <w:pPr>
        <w:pStyle w:val="Heading2"/>
      </w:pPr>
      <w:r>
        <w:t>3.3 问题影响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影响维度</w:t>
            </w:r>
          </w:p>
        </w:tc>
        <w:tc>
          <w:tcPr>
            <w:tcW w:type="dxa" w:w="2880"/>
          </w:tcPr>
          <w:p>
            <w:r>
              <w:rPr>
                <w:b/>
              </w:rPr>
              <w:t>具体影响</w:t>
            </w:r>
          </w:p>
        </w:tc>
        <w:tc>
          <w:tcPr>
            <w:tcW w:type="dxa" w:w="2880"/>
          </w:tcPr>
          <w:p>
            <w:r>
              <w:rPr>
                <w:b/>
              </w:rPr>
              <w:t>量化损失</w:t>
            </w:r>
          </w:p>
        </w:tc>
      </w:tr>
      <w:tr>
        <w:tc>
          <w:tcPr>
            <w:tcW w:type="dxa" w:w="2880"/>
          </w:tcPr>
          <w:p>
            <w:r>
              <w:t>财务影响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客户影响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运营影响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品牌影响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>
      <w:r>
        <w:br w:type="page"/>
      </w:r>
    </w:p>
    <w:p>
      <w:pPr>
        <w:pStyle w:val="Heading1"/>
      </w:pPr>
      <w:r>
        <w:t>四、项目目标</w:t>
      </w:r>
    </w:p>
    <w:p>
      <w:pPr>
        <w:pStyle w:val="Heading2"/>
      </w:pPr>
      <w:r>
        <w:t>4.1 SMART 目标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rPr>
                <w:b/>
              </w:rPr>
              <w:t>目标类型</w:t>
            </w:r>
          </w:p>
        </w:tc>
        <w:tc>
          <w:tcPr>
            <w:tcW w:type="dxa" w:w="1440"/>
          </w:tcPr>
          <w:p>
            <w:r>
              <w:rPr>
                <w:b/>
              </w:rPr>
              <w:t>具体目标</w:t>
            </w:r>
          </w:p>
        </w:tc>
        <w:tc>
          <w:tcPr>
            <w:tcW w:type="dxa" w:w="1440"/>
          </w:tcPr>
          <w:p>
            <w:r>
              <w:rPr>
                <w:b/>
              </w:rPr>
              <w:t>衡量指标</w:t>
            </w:r>
          </w:p>
        </w:tc>
        <w:tc>
          <w:tcPr>
            <w:tcW w:type="dxa" w:w="1440"/>
          </w:tcPr>
          <w:p>
            <w:r>
              <w:rPr>
                <w:b/>
              </w:rPr>
              <w:t>目标值</w:t>
            </w:r>
          </w:p>
        </w:tc>
        <w:tc>
          <w:tcPr>
            <w:tcW w:type="dxa" w:w="1440"/>
          </w:tcPr>
          <w:p>
            <w:r>
              <w:rPr>
                <w:b/>
              </w:rPr>
              <w:t>完成时间</w:t>
            </w:r>
          </w:p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主要目标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次要目标 1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次要目标 2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</w:tbl>
    <w:p/>
    <w:p>
      <w:pPr>
        <w:pStyle w:val="Heading2"/>
      </w:pPr>
      <w:r>
        <w:t>4.2 目标分解</w:t>
      </w:r>
    </w:p>
    <w:p>
      <w:r>
        <w:t>项目总目标：质量成本降低 ________万元/年</w:t>
      </w:r>
    </w:p>
    <w:p/>
    <w:p>
      <w:pPr>
        <w:pStyle w:val="ListNumber"/>
      </w:pPr>
      <w:r>
        <w:t>子目标 1：________________  责任部门：____  完成时间：____</w:t>
      </w:r>
    </w:p>
    <w:p>
      <w:pPr>
        <w:pStyle w:val="ListNumber"/>
      </w:pPr>
      <w:r>
        <w:t>子目标 2：________________  责任部门：____  完成时间：____</w:t>
      </w:r>
    </w:p>
    <w:p>
      <w:pPr>
        <w:pStyle w:val="ListNumber"/>
      </w:pPr>
      <w:r>
        <w:t>子目标 3：________________  责任部门：____  完成时间：____</w:t>
      </w:r>
    </w:p>
    <w:p>
      <w:r>
        <w:br w:type="page"/>
      </w:r>
    </w:p>
    <w:p>
      <w:pPr>
        <w:pStyle w:val="Heading1"/>
      </w:pPr>
      <w:r>
        <w:t>五、原因分析</w:t>
      </w:r>
    </w:p>
    <w:p>
      <w:pPr>
        <w:pStyle w:val="Heading2"/>
      </w:pPr>
      <w:r>
        <w:t>5.1 鱼骨图分析</w:t>
      </w:r>
    </w:p>
    <w:p>
      <w:r>
        <w:t>（可在此处插入鱼骨图）</w:t>
      </w:r>
    </w:p>
    <w:p/>
    <w:p/>
    <w:p/>
    <w:p/>
    <w:p/>
    <w:p/>
    <w:p/>
    <w:p/>
    <w:p/>
    <w:p/>
    <w:p>
      <w:pPr>
        <w:pStyle w:val="Heading2"/>
      </w:pPr>
      <w:r>
        <w:t>5.2 5Why 分析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Why 层级</w:t>
            </w:r>
          </w:p>
        </w:tc>
        <w:tc>
          <w:tcPr>
            <w:tcW w:type="dxa" w:w="4320"/>
          </w:tcPr>
          <w:p>
            <w:r>
              <w:rPr>
                <w:b/>
              </w:rPr>
              <w:t>问题与答案</w:t>
            </w:r>
          </w:p>
        </w:tc>
      </w:tr>
      <w:tr>
        <w:tc>
          <w:tcPr>
            <w:tcW w:type="dxa" w:w="4320"/>
          </w:tcPr>
          <w:p>
            <w:r>
              <w:t>Why 1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Why 2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Why 3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Why 4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Why 5</w:t>
            </w:r>
          </w:p>
        </w:tc>
        <w:tc>
          <w:tcPr>
            <w:tcW w:type="dxa" w:w="4320"/>
          </w:tcPr>
          <w:p/>
        </w:tc>
      </w:tr>
    </w:tbl>
    <w:p/>
    <w:p>
      <w:pPr>
        <w:pStyle w:val="Heading2"/>
      </w:pPr>
      <w:r>
        <w:t>5.3 根本原因确认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序号</w:t>
            </w:r>
          </w:p>
        </w:tc>
        <w:tc>
          <w:tcPr>
            <w:tcW w:type="dxa" w:w="1728"/>
          </w:tcPr>
          <w:p>
            <w:r>
              <w:rPr>
                <w:b/>
              </w:rPr>
              <w:t>潜在原因</w:t>
            </w:r>
          </w:p>
        </w:tc>
        <w:tc>
          <w:tcPr>
            <w:tcW w:type="dxa" w:w="1728"/>
          </w:tcPr>
          <w:p>
            <w:r>
              <w:rPr>
                <w:b/>
              </w:rPr>
              <w:t>验证方法</w:t>
            </w:r>
          </w:p>
        </w:tc>
        <w:tc>
          <w:tcPr>
            <w:tcW w:type="dxa" w:w="1728"/>
          </w:tcPr>
          <w:p>
            <w:r>
              <w:rPr>
                <w:b/>
              </w:rPr>
              <w:t>验证结果</w:t>
            </w:r>
          </w:p>
        </w:tc>
        <w:tc>
          <w:tcPr>
            <w:tcW w:type="dxa" w:w="1728"/>
          </w:tcPr>
          <w:p>
            <w:r>
              <w:rPr>
                <w:b/>
              </w:rPr>
              <w:t>是否根本原因</w:t>
            </w:r>
          </w:p>
        </w:tc>
      </w:tr>
      <w:tr>
        <w:tc>
          <w:tcPr>
            <w:tcW w:type="dxa" w:w="1728"/>
          </w:tcPr>
          <w:p>
            <w:r>
              <w:t>1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>
            <w:r>
              <w:t>⬜</w:t>
            </w:r>
          </w:p>
        </w:tc>
      </w:tr>
      <w:tr>
        <w:tc>
          <w:tcPr>
            <w:tcW w:type="dxa" w:w="1728"/>
          </w:tcPr>
          <w:p>
            <w:r>
              <w:t>2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>
            <w:r>
              <w:t>⬜</w:t>
            </w:r>
          </w:p>
        </w:tc>
      </w:tr>
      <w:tr>
        <w:tc>
          <w:tcPr>
            <w:tcW w:type="dxa" w:w="1728"/>
          </w:tcPr>
          <w:p>
            <w:r>
              <w:t>3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>
            <w:r>
              <w:t>⬜</w:t>
            </w:r>
          </w:p>
        </w:tc>
      </w:tr>
    </w:tbl>
    <w:p>
      <w:r>
        <w:br w:type="page"/>
      </w:r>
    </w:p>
    <w:p>
      <w:pPr>
        <w:pStyle w:val="Heading1"/>
      </w:pPr>
      <w:r>
        <w:t>六、改进方案</w:t>
      </w:r>
    </w:p>
    <w:p>
      <w:pPr>
        <w:pStyle w:val="Heading2"/>
      </w:pPr>
      <w:r>
        <w:t>6.1 对策措施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rPr>
                <w:b/>
              </w:rPr>
              <w:t>序号</w:t>
            </w:r>
          </w:p>
        </w:tc>
        <w:tc>
          <w:tcPr>
            <w:tcW w:type="dxa" w:w="1440"/>
          </w:tcPr>
          <w:p>
            <w:r>
              <w:rPr>
                <w:b/>
              </w:rPr>
              <w:t>对策措施</w:t>
            </w:r>
          </w:p>
        </w:tc>
        <w:tc>
          <w:tcPr>
            <w:tcW w:type="dxa" w:w="1440"/>
          </w:tcPr>
          <w:p>
            <w:r>
              <w:rPr>
                <w:b/>
              </w:rPr>
              <w:t>预期效果</w:t>
            </w:r>
          </w:p>
        </w:tc>
        <w:tc>
          <w:tcPr>
            <w:tcW w:type="dxa" w:w="1440"/>
          </w:tcPr>
          <w:p>
            <w:r>
              <w:rPr>
                <w:b/>
              </w:rPr>
              <w:t>实施难度</w:t>
            </w:r>
          </w:p>
        </w:tc>
        <w:tc>
          <w:tcPr>
            <w:tcW w:type="dxa" w:w="1440"/>
          </w:tcPr>
          <w:p>
            <w:r>
              <w:rPr>
                <w:b/>
              </w:rPr>
              <w:t>优先级</w:t>
            </w:r>
          </w:p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1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2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3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4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</w:tbl>
    <w:p/>
    <w:p>
      <w:pPr>
        <w:pStyle w:val="Heading2"/>
      </w:pPr>
      <w:r>
        <w:t>6.2 实施计划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rPr>
                <w:b/>
              </w:rPr>
              <w:t>阶段</w:t>
            </w:r>
          </w:p>
        </w:tc>
        <w:tc>
          <w:tcPr>
            <w:tcW w:type="dxa" w:w="1234"/>
          </w:tcPr>
          <w:p>
            <w:r>
              <w:rPr>
                <w:b/>
              </w:rPr>
              <w:t>主要任务</w:t>
            </w:r>
          </w:p>
        </w:tc>
        <w:tc>
          <w:tcPr>
            <w:tcW w:type="dxa" w:w="1234"/>
          </w:tcPr>
          <w:p>
            <w:r>
              <w:rPr>
                <w:b/>
              </w:rPr>
              <w:t>开始时间</w:t>
            </w:r>
          </w:p>
        </w:tc>
        <w:tc>
          <w:tcPr>
            <w:tcW w:type="dxa" w:w="1234"/>
          </w:tcPr>
          <w:p>
            <w:r>
              <w:rPr>
                <w:b/>
              </w:rPr>
              <w:t>完成时间</w:t>
            </w:r>
          </w:p>
        </w:tc>
        <w:tc>
          <w:tcPr>
            <w:tcW w:type="dxa" w:w="1234"/>
          </w:tcPr>
          <w:p>
            <w:r>
              <w:rPr>
                <w:b/>
              </w:rPr>
              <w:t>责任人</w:t>
            </w:r>
          </w:p>
        </w:tc>
        <w:tc>
          <w:tcPr>
            <w:tcW w:type="dxa" w:w="1234"/>
          </w:tcPr>
          <w:p>
            <w:r>
              <w:rPr>
                <w:b/>
              </w:rPr>
              <w:t>交付物</w:t>
            </w:r>
          </w:p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</w:tbl>
    <w:p/>
    <w:p>
      <w:pPr>
        <w:pStyle w:val="Heading2"/>
      </w:pPr>
      <w:r>
        <w:t>6.3 资源需求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资源类型</w:t>
            </w:r>
          </w:p>
        </w:tc>
        <w:tc>
          <w:tcPr>
            <w:tcW w:type="dxa" w:w="2160"/>
          </w:tcPr>
          <w:p>
            <w:r>
              <w:rPr>
                <w:b/>
              </w:rPr>
              <w:t>具体需求</w:t>
            </w:r>
          </w:p>
        </w:tc>
        <w:tc>
          <w:tcPr>
            <w:tcW w:type="dxa" w:w="2160"/>
          </w:tcPr>
          <w:p>
            <w:r>
              <w:rPr>
                <w:b/>
              </w:rPr>
              <w:t>预算 (元)</w:t>
            </w:r>
          </w:p>
        </w:tc>
        <w:tc>
          <w:tcPr>
            <w:tcW w:type="dxa" w:w="2160"/>
          </w:tcPr>
          <w:p>
            <w:r>
              <w:rPr>
                <w:b/>
              </w:rPr>
              <w:t>备注</w:t>
            </w:r>
          </w:p>
        </w:tc>
      </w:tr>
      <w:tr>
        <w:tc>
          <w:tcPr>
            <w:tcW w:type="dxa" w:w="2160"/>
          </w:tcPr>
          <w:p>
            <w:r>
              <w:t>人力资源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设备资源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材料资源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外部资源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合计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>
      <w:r>
        <w:br w:type="page"/>
      </w:r>
    </w:p>
    <w:p>
      <w:pPr>
        <w:pStyle w:val="Heading1"/>
      </w:pPr>
      <w:r>
        <w:t>七、效益分析</w:t>
      </w:r>
    </w:p>
    <w:p>
      <w:pPr>
        <w:pStyle w:val="Heading2"/>
      </w:pPr>
      <w:r>
        <w:t>7.1 经济效益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效益类型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计算方法</w:t>
            </w:r>
          </w:p>
        </w:tc>
        <w:tc>
          <w:tcPr>
            <w:tcW w:type="dxa" w:w="2880"/>
          </w:tcPr>
          <w:p>
            <w:r>
              <w:rPr>
                <w:b/>
              </w:rPr>
              <w:t>年效益 (万元)</w:t>
            </w:r>
          </w:p>
        </w:tc>
      </w:tr>
      <w:tr>
        <w:tc>
          <w:tcPr>
            <w:tcW w:type="dxa" w:w="2880"/>
          </w:tcPr>
          <w:p>
            <w:r>
              <w:t>直接效益</w:t>
            </w:r>
          </w:p>
        </w:tc>
        <w:tc>
          <w:tcPr>
            <w:tcW w:type="dxa" w:w="2880"/>
          </w:tcPr>
          <w:p>
            <w:r>
              <w:t>质量损失降低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>
              <w:t>返工返修降低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>
              <w:t>废品损失降低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间接效益</w:t>
            </w:r>
          </w:p>
        </w:tc>
        <w:tc>
          <w:tcPr>
            <w:tcW w:type="dxa" w:w="2880"/>
          </w:tcPr>
          <w:p>
            <w:r>
              <w:t>效率提升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>
              <w:t>客户满意度提升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>
              <w:t>品牌美誉度提升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合计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</w:tbl>
    <w:p/>
    <w:p>
      <w:pPr>
        <w:pStyle w:val="Heading2"/>
      </w:pPr>
      <w:r>
        <w:t>7.2 投资回报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指标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计算公式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数值</w:t>
            </w:r>
          </w:p>
        </w:tc>
      </w:tr>
      <w:tr>
        <w:tc>
          <w:tcPr>
            <w:tcW w:type="dxa" w:w="2880"/>
          </w:tcPr>
          <w:p>
            <w:r>
              <w:t>项目总投资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>
              <w:t>____万元</w:t>
            </w:r>
          </w:p>
        </w:tc>
      </w:tr>
      <w:tr>
        <w:tc>
          <w:tcPr>
            <w:tcW w:type="dxa" w:w="2880"/>
          </w:tcPr>
          <w:p>
            <w:r>
              <w:t>年预期收益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>
              <w:t>____万元/年</w:t>
            </w:r>
          </w:p>
        </w:tc>
      </w:tr>
      <w:tr>
        <w:tc>
          <w:tcPr>
            <w:tcW w:type="dxa" w:w="2880"/>
          </w:tcPr>
          <w:p>
            <w:r>
              <w:t>投资回报率 (ROI)</w:t>
            </w:r>
          </w:p>
        </w:tc>
        <w:tc>
          <w:tcPr>
            <w:tcW w:type="dxa" w:w="2880"/>
          </w:tcPr>
          <w:p>
            <w:r>
              <w:t>年收益/投资×100%</w:t>
            </w:r>
          </w:p>
        </w:tc>
        <w:tc>
          <w:tcPr>
            <w:tcW w:type="dxa" w:w="2880"/>
          </w:tcPr>
          <w:p>
            <w:r>
              <w:t>____%</w:t>
            </w:r>
          </w:p>
        </w:tc>
      </w:tr>
      <w:tr>
        <w:tc>
          <w:tcPr>
            <w:tcW w:type="dxa" w:w="2880"/>
          </w:tcPr>
          <w:p>
            <w:r>
              <w:t>投资回收期</w:t>
            </w:r>
          </w:p>
        </w:tc>
        <w:tc>
          <w:tcPr>
            <w:tcW w:type="dxa" w:w="2880"/>
          </w:tcPr>
          <w:p>
            <w:r>
              <w:t>投资/月收益</w:t>
            </w:r>
          </w:p>
        </w:tc>
        <w:tc>
          <w:tcPr>
            <w:tcW w:type="dxa" w:w="2880"/>
          </w:tcPr>
          <w:p>
            <w:r>
              <w:t>____个月</w:t>
            </w:r>
          </w:p>
        </w:tc>
      </w:tr>
    </w:tbl>
    <w:p/>
    <w:p>
      <w:pPr>
        <w:pStyle w:val="Heading2"/>
      </w:pPr>
      <w:r>
        <w:t>7.3 非经济效益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效益类型</w:t>
            </w:r>
          </w:p>
        </w:tc>
        <w:tc>
          <w:tcPr>
            <w:tcW w:type="dxa" w:w="4320"/>
          </w:tcPr>
          <w:p>
            <w:r>
              <w:rPr>
                <w:b/>
              </w:rPr>
              <w:t>具体描述</w:t>
            </w:r>
          </w:p>
        </w:tc>
      </w:tr>
      <w:tr>
        <w:tc>
          <w:tcPr>
            <w:tcW w:type="dxa" w:w="4320"/>
          </w:tcPr>
          <w:p>
            <w:r>
              <w:t>质量提升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客户满意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能力提升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体系完善</w:t>
            </w:r>
          </w:p>
        </w:tc>
        <w:tc>
          <w:tcPr>
            <w:tcW w:type="dxa" w:w="4320"/>
          </w:tcPr>
          <w:p/>
        </w:tc>
      </w:tr>
    </w:tbl>
    <w:p>
      <w:r>
        <w:br w:type="page"/>
      </w:r>
    </w:p>
    <w:p>
      <w:pPr>
        <w:pStyle w:val="Heading1"/>
      </w:pPr>
      <w:r>
        <w:t>八、风险评估</w:t>
      </w:r>
    </w:p>
    <w:p>
      <w:pPr>
        <w:pStyle w:val="Heading2"/>
      </w:pPr>
      <w:r>
        <w:t>8.1 风险识别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rPr>
                <w:b/>
              </w:rPr>
              <w:t>序号</w:t>
            </w:r>
          </w:p>
        </w:tc>
        <w:tc>
          <w:tcPr>
            <w:tcW w:type="dxa" w:w="1440"/>
          </w:tcPr>
          <w:p>
            <w:r>
              <w:rPr>
                <w:b/>
              </w:rPr>
              <w:t>风险描述</w:t>
            </w:r>
          </w:p>
        </w:tc>
        <w:tc>
          <w:tcPr>
            <w:tcW w:type="dxa" w:w="1440"/>
          </w:tcPr>
          <w:p>
            <w:r>
              <w:rPr>
                <w:b/>
              </w:rPr>
              <w:t>发生概率</w:t>
            </w:r>
          </w:p>
        </w:tc>
        <w:tc>
          <w:tcPr>
            <w:tcW w:type="dxa" w:w="1440"/>
          </w:tcPr>
          <w:p>
            <w:r>
              <w:rPr>
                <w:b/>
              </w:rPr>
              <w:t>影响程度</w:t>
            </w:r>
          </w:p>
        </w:tc>
        <w:tc>
          <w:tcPr>
            <w:tcW w:type="dxa" w:w="1440"/>
          </w:tcPr>
          <w:p>
            <w:r>
              <w:rPr>
                <w:b/>
              </w:rPr>
              <w:t>风险等级</w:t>
            </w:r>
          </w:p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1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2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3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</w:tbl>
    <w:p/>
    <w:p>
      <w:pPr>
        <w:pStyle w:val="Heading2"/>
      </w:pPr>
      <w:r>
        <w:t>8.2 风险应对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风险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应对策略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具体措施</w:t>
            </w:r>
          </w:p>
        </w:tc>
        <w:tc>
          <w:tcPr>
            <w:tcW w:type="dxa" w:w="1728"/>
          </w:tcPr>
          <w:p>
            <w:r>
              <w:rPr>
                <w:b/>
              </w:rPr>
              <w:t>责任人</w:t>
            </w:r>
          </w:p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1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2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</w:tbl>
    <w:p>
      <w:r>
        <w:br w:type="page"/>
      </w:r>
    </w:p>
    <w:p>
      <w:pPr>
        <w:pStyle w:val="Heading1"/>
      </w:pPr>
      <w:r>
        <w:t>九、审批意见</w:t>
      </w:r>
    </w:p>
    <w:p>
      <w:pPr>
        <w:pStyle w:val="Heading2"/>
      </w:pPr>
      <w:r>
        <w:t>9.1 部门审批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部门</w:t>
            </w:r>
          </w:p>
        </w:tc>
        <w:tc>
          <w:tcPr>
            <w:tcW w:type="dxa" w:w="2160"/>
          </w:tcPr>
          <w:p>
            <w:r>
              <w:rPr>
                <w:b/>
              </w:rPr>
              <w:t>意见</w:t>
            </w:r>
          </w:p>
        </w:tc>
        <w:tc>
          <w:tcPr>
            <w:tcW w:type="dxa" w:w="2160"/>
          </w:tcPr>
          <w:p>
            <w:r>
              <w:rPr>
                <w:b/>
              </w:rPr>
              <w:t>签字</w:t>
            </w:r>
          </w:p>
        </w:tc>
        <w:tc>
          <w:tcPr>
            <w:tcW w:type="dxa" w:w="2160"/>
          </w:tcPr>
          <w:p>
            <w:r>
              <w:rPr>
                <w:b/>
              </w:rPr>
              <w:t>日期</w:t>
            </w:r>
          </w:p>
        </w:tc>
      </w:tr>
      <w:tr>
        <w:tc>
          <w:tcPr>
            <w:tcW w:type="dxa" w:w="2160"/>
          </w:tcPr>
          <w:p>
            <w:r>
              <w:t>质量部</w:t>
            </w:r>
          </w:p>
        </w:tc>
        <w:tc>
          <w:tcPr>
            <w:tcW w:type="dxa" w:w="2160"/>
          </w:tcPr>
          <w:p>
            <w:r>
              <w:t>⬜ 同意  ⬜ 修改后同意  ⬜ 不同意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生产部</w:t>
            </w:r>
          </w:p>
        </w:tc>
        <w:tc>
          <w:tcPr>
            <w:tcW w:type="dxa" w:w="2160"/>
          </w:tcPr>
          <w:p>
            <w:r>
              <w:t>⬜ 同意  ⬜ 修改后同意  ⬜ 不同意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财务部</w:t>
            </w:r>
          </w:p>
        </w:tc>
        <w:tc>
          <w:tcPr>
            <w:tcW w:type="dxa" w:w="2160"/>
          </w:tcPr>
          <w:p>
            <w:r>
              <w:t>⬜ 同意  ⬜ 修改后同意  ⬜ 不同意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技术部</w:t>
            </w:r>
          </w:p>
        </w:tc>
        <w:tc>
          <w:tcPr>
            <w:tcW w:type="dxa" w:w="2160"/>
          </w:tcPr>
          <w:p>
            <w:r>
              <w:t>⬜ 同意  ⬜ 修改后同意  ⬜ 不同意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/>
    <w:p>
      <w:pPr>
        <w:pStyle w:val="Heading2"/>
      </w:pPr>
      <w:r>
        <w:t>9.2 领导审批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审批人</w:t>
            </w:r>
          </w:p>
        </w:tc>
        <w:tc>
          <w:tcPr>
            <w:tcW w:type="dxa" w:w="1728"/>
          </w:tcPr>
          <w:p>
            <w:r>
              <w:rPr>
                <w:b/>
              </w:rPr>
              <w:t>职务</w:t>
            </w:r>
          </w:p>
        </w:tc>
        <w:tc>
          <w:tcPr>
            <w:tcW w:type="dxa" w:w="1728"/>
          </w:tcPr>
          <w:p>
            <w:r>
              <w:rPr>
                <w:b/>
              </w:rPr>
              <w:t>意见</w:t>
            </w:r>
          </w:p>
        </w:tc>
        <w:tc>
          <w:tcPr>
            <w:tcW w:type="dxa" w:w="1728"/>
          </w:tcPr>
          <w:p>
            <w:r>
              <w:rPr>
                <w:b/>
              </w:rPr>
              <w:t>签字</w:t>
            </w:r>
          </w:p>
        </w:tc>
        <w:tc>
          <w:tcPr>
            <w:tcW w:type="dxa" w:w="1728"/>
          </w:tcPr>
          <w:p>
            <w:r>
              <w:rPr>
                <w:b/>
              </w:rPr>
              <w:t>日期</w:t>
            </w:r>
          </w:p>
        </w:tc>
      </w:tr>
      <w:tr>
        <w:tc>
          <w:tcPr>
            <w:tcW w:type="dxa" w:w="1728"/>
          </w:tcPr>
          <w:p>
            <w:r>
              <w:t>质量总监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>
            <w:r>
              <w:t>⬜ 批准  ⬜ 不批准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总经理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>
            <w:r>
              <w:t>⬜ 批准  ⬜ 不批准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</w:tbl>
    <w:p>
      <w:r>
        <w:br w:type="page"/>
      </w:r>
    </w:p>
    <w:p>
      <w:pPr>
        <w:pStyle w:val="Heading1"/>
      </w:pPr>
      <w:r>
        <w:t>十、附件清单</w:t>
      </w:r>
    </w:p>
    <w:p>
      <w:pPr>
        <w:pStyle w:val="ListBullet"/>
      </w:pPr>
      <w:r>
        <w:t>⬜ 现状数据分析报告</w:t>
      </w:r>
    </w:p>
    <w:p>
      <w:pPr>
        <w:pStyle w:val="ListBullet"/>
      </w:pPr>
      <w:r>
        <w:t>⬜ 帕累托分析图</w:t>
      </w:r>
    </w:p>
    <w:p>
      <w:pPr>
        <w:pStyle w:val="ListBullet"/>
      </w:pPr>
      <w:r>
        <w:t>⬜ 鱼骨图/5Why 分析表</w:t>
      </w:r>
    </w:p>
    <w:p>
      <w:pPr>
        <w:pStyle w:val="ListBullet"/>
      </w:pPr>
      <w:r>
        <w:t>⬜ 详细实施计划</w:t>
      </w:r>
    </w:p>
    <w:p>
      <w:pPr>
        <w:pStyle w:val="ListBullet"/>
      </w:pPr>
      <w:r>
        <w:t>⬜ 投资预算明细</w:t>
      </w:r>
    </w:p>
    <w:p>
      <w:pPr>
        <w:pStyle w:val="ListBullet"/>
      </w:pPr>
      <w:r>
        <w:t>⬜ 效益计算依据</w:t>
      </w:r>
    </w:p>
    <w:p>
      <w:r>
        <w:br w:type="page"/>
      </w:r>
    </w:p>
    <w:p>
      <w:pPr>
        <w:pStyle w:val="Heading1"/>
      </w:pPr>
      <w:r>
        <w:t>十一、项目变更记录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rPr>
                <w:b/>
              </w:rPr>
              <w:t>变更序号</w:t>
            </w:r>
          </w:p>
        </w:tc>
        <w:tc>
          <w:tcPr>
            <w:tcW w:type="dxa" w:w="1440"/>
          </w:tcPr>
          <w:p>
            <w:r>
              <w:rPr>
                <w:b/>
              </w:rPr>
              <w:t>变更内容</w:t>
            </w:r>
          </w:p>
        </w:tc>
        <w:tc>
          <w:tcPr>
            <w:tcW w:type="dxa" w:w="1440"/>
          </w:tcPr>
          <w:p>
            <w:r>
              <w:rPr>
                <w:b/>
              </w:rPr>
              <w:t>变更原因</w:t>
            </w:r>
          </w:p>
        </w:tc>
        <w:tc>
          <w:tcPr>
            <w:tcW w:type="dxa" w:w="1440"/>
          </w:tcPr>
          <w:p>
            <w:r>
              <w:rPr>
                <w:b/>
              </w:rPr>
              <w:t>批准人</w:t>
            </w:r>
          </w:p>
        </w:tc>
        <w:tc>
          <w:tcPr>
            <w:tcW w:type="dxa" w:w="1440"/>
          </w:tcPr>
          <w:p>
            <w:r>
              <w:rPr>
                <w:b/>
              </w:rPr>
              <w:t>变更日期</w:t>
            </w:r>
          </w:p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1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2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3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